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6D938" w14:textId="5FFF664B" w:rsidR="00E16BD6" w:rsidRPr="00E16BD6" w:rsidRDefault="00E16BD6" w:rsidP="00E16BD6">
      <w:r w:rsidRPr="00E16BD6">
        <w:rPr>
          <w:noProof/>
        </w:rPr>
        <w:drawing>
          <wp:anchor distT="0" distB="0" distL="114300" distR="114300" simplePos="0" relativeHeight="251659776" behindDoc="0" locked="0" layoutInCell="1" allowOverlap="1" wp14:anchorId="201E1764" wp14:editId="46EFB805">
            <wp:simplePos x="0" y="0"/>
            <wp:positionH relativeFrom="column">
              <wp:posOffset>2387600</wp:posOffset>
            </wp:positionH>
            <wp:positionV relativeFrom="paragraph">
              <wp:posOffset>-552450</wp:posOffset>
            </wp:positionV>
            <wp:extent cx="730250" cy="730250"/>
            <wp:effectExtent l="0" t="0" r="0" b="0"/>
            <wp:wrapSquare wrapText="bothSides"/>
            <wp:docPr id="243784116" name="Resim 1" descr="TRABZON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BZON ÜNİVERSİTES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0C987" w14:textId="11BDB412" w:rsidR="00E16BD6" w:rsidRPr="00F95DC5" w:rsidRDefault="00E16BD6" w:rsidP="00E16BD6">
      <w:pPr>
        <w:jc w:val="center"/>
        <w:rPr>
          <w:rFonts w:asciiTheme="majorBidi" w:hAnsiTheme="majorBidi" w:cstheme="majorBidi"/>
          <w:b/>
          <w:bCs/>
          <w:szCs w:val="24"/>
        </w:rPr>
      </w:pPr>
      <w:r w:rsidRPr="00F95DC5">
        <w:rPr>
          <w:rFonts w:asciiTheme="majorBidi" w:hAnsiTheme="majorBidi" w:cstheme="majorBidi"/>
          <w:b/>
          <w:bCs/>
          <w:szCs w:val="24"/>
        </w:rPr>
        <w:t>İlahiyat Fakültesi</w:t>
      </w:r>
    </w:p>
    <w:p w14:paraId="76F3342B" w14:textId="1A7EAF89" w:rsidR="00DB67FA" w:rsidRPr="00F95DC5" w:rsidRDefault="00000000" w:rsidP="00E16BD6">
      <w:pPr>
        <w:jc w:val="center"/>
        <w:rPr>
          <w:rFonts w:asciiTheme="majorBidi" w:hAnsiTheme="majorBidi" w:cstheme="majorBidi"/>
          <w:b/>
          <w:bCs/>
          <w:szCs w:val="24"/>
        </w:rPr>
      </w:pPr>
      <w:r w:rsidRPr="00F95DC5">
        <w:rPr>
          <w:rFonts w:asciiTheme="majorBidi" w:hAnsiTheme="majorBidi" w:cstheme="majorBidi"/>
          <w:b/>
          <w:bCs/>
          <w:szCs w:val="24"/>
        </w:rPr>
        <w:t>Dönem Sonu Ders Değerlendirme Formu</w:t>
      </w:r>
    </w:p>
    <w:p w14:paraId="6B253F6B" w14:textId="77777777" w:rsidR="00DB67FA" w:rsidRPr="00F95DC5" w:rsidRDefault="00000000" w:rsidP="00F95DC5">
      <w:pPr>
        <w:rPr>
          <w:rFonts w:asciiTheme="majorBidi" w:hAnsiTheme="majorBidi" w:cstheme="majorBidi"/>
          <w:b/>
          <w:bCs/>
          <w:szCs w:val="24"/>
        </w:rPr>
      </w:pPr>
      <w:r w:rsidRPr="00EC6BCE">
        <w:rPr>
          <w:b/>
          <w:bCs/>
        </w:rPr>
        <w:t>1</w:t>
      </w:r>
      <w:r w:rsidRPr="00F95DC5">
        <w:rPr>
          <w:rFonts w:asciiTheme="majorBidi" w:hAnsiTheme="majorBidi" w:cstheme="majorBidi"/>
          <w:b/>
          <w:bCs/>
          <w:szCs w:val="24"/>
        </w:rPr>
        <w:t>. Genel Bilgiler</w:t>
      </w:r>
    </w:p>
    <w:p w14:paraId="33F7150B" w14:textId="251884CA" w:rsidR="00E16BD6" w:rsidRPr="00F95DC5" w:rsidRDefault="00E16BD6" w:rsidP="00F95DC5">
      <w:pPr>
        <w:rPr>
          <w:rFonts w:asciiTheme="majorBidi" w:hAnsiTheme="majorBidi" w:cstheme="majorBidi"/>
          <w:szCs w:val="24"/>
        </w:rPr>
      </w:pPr>
      <w:r w:rsidRPr="00F95DC5">
        <w:rPr>
          <w:rFonts w:asciiTheme="majorBidi" w:hAnsiTheme="majorBidi" w:cstheme="majorBidi"/>
          <w:szCs w:val="24"/>
        </w:rPr>
        <w:t>Öğretim Yılı</w:t>
      </w:r>
      <w:r w:rsidR="005E431B">
        <w:rPr>
          <w:rFonts w:asciiTheme="majorBidi" w:hAnsiTheme="majorBidi" w:cstheme="majorBidi"/>
          <w:szCs w:val="24"/>
        </w:rPr>
        <w:tab/>
      </w:r>
      <w:r w:rsidR="005E431B">
        <w:rPr>
          <w:rFonts w:asciiTheme="majorBidi" w:hAnsiTheme="majorBidi" w:cstheme="majorBidi"/>
          <w:szCs w:val="24"/>
        </w:rPr>
        <w:tab/>
      </w:r>
      <w:r w:rsidRPr="00F95DC5">
        <w:rPr>
          <w:rFonts w:asciiTheme="majorBidi" w:hAnsiTheme="majorBidi" w:cstheme="majorBidi"/>
          <w:szCs w:val="24"/>
        </w:rPr>
        <w:t xml:space="preserve">: </w:t>
      </w:r>
    </w:p>
    <w:p w14:paraId="28EF142D" w14:textId="2A781CA8" w:rsidR="00E16BD6" w:rsidRPr="00F95DC5" w:rsidRDefault="00E16BD6" w:rsidP="00F95DC5">
      <w:pPr>
        <w:rPr>
          <w:rFonts w:asciiTheme="majorBidi" w:hAnsiTheme="majorBidi" w:cstheme="majorBidi"/>
          <w:szCs w:val="24"/>
        </w:rPr>
      </w:pPr>
      <w:r w:rsidRPr="00F95DC5">
        <w:rPr>
          <w:rFonts w:asciiTheme="majorBidi" w:hAnsiTheme="majorBidi" w:cstheme="majorBidi"/>
          <w:szCs w:val="24"/>
        </w:rPr>
        <w:t>Yarıyıl</w:t>
      </w:r>
      <w:r w:rsidR="005E431B">
        <w:rPr>
          <w:rFonts w:asciiTheme="majorBidi" w:hAnsiTheme="majorBidi" w:cstheme="majorBidi"/>
          <w:szCs w:val="24"/>
        </w:rPr>
        <w:tab/>
      </w:r>
      <w:r w:rsidR="005E431B">
        <w:rPr>
          <w:rFonts w:asciiTheme="majorBidi" w:hAnsiTheme="majorBidi" w:cstheme="majorBidi"/>
          <w:szCs w:val="24"/>
        </w:rPr>
        <w:tab/>
      </w:r>
      <w:r w:rsidR="005E431B">
        <w:rPr>
          <w:rFonts w:asciiTheme="majorBidi" w:hAnsiTheme="majorBidi" w:cstheme="majorBidi"/>
          <w:szCs w:val="24"/>
        </w:rPr>
        <w:tab/>
      </w:r>
      <w:r w:rsidRPr="00F95DC5">
        <w:rPr>
          <w:rFonts w:asciiTheme="majorBidi" w:hAnsiTheme="majorBidi" w:cstheme="majorBidi"/>
          <w:szCs w:val="24"/>
        </w:rPr>
        <w:t xml:space="preserve">: </w:t>
      </w:r>
    </w:p>
    <w:p w14:paraId="616AFB29" w14:textId="05A2E946" w:rsidR="00E16BD6" w:rsidRPr="00F95DC5" w:rsidRDefault="00E16BD6" w:rsidP="00F95DC5">
      <w:pPr>
        <w:rPr>
          <w:rFonts w:asciiTheme="majorBidi" w:hAnsiTheme="majorBidi" w:cstheme="majorBidi"/>
          <w:szCs w:val="24"/>
        </w:rPr>
      </w:pPr>
      <w:r w:rsidRPr="00F95DC5">
        <w:rPr>
          <w:rFonts w:asciiTheme="majorBidi" w:hAnsiTheme="majorBidi" w:cstheme="majorBidi"/>
          <w:szCs w:val="24"/>
        </w:rPr>
        <w:t>Dersin Kodu</w:t>
      </w:r>
      <w:r w:rsidR="005E431B">
        <w:rPr>
          <w:rFonts w:asciiTheme="majorBidi" w:hAnsiTheme="majorBidi" w:cstheme="majorBidi"/>
          <w:szCs w:val="24"/>
        </w:rPr>
        <w:tab/>
      </w:r>
      <w:r w:rsidR="005E431B">
        <w:rPr>
          <w:rFonts w:asciiTheme="majorBidi" w:hAnsiTheme="majorBidi" w:cstheme="majorBidi"/>
          <w:szCs w:val="24"/>
        </w:rPr>
        <w:tab/>
      </w:r>
      <w:r w:rsidRPr="00F95DC5">
        <w:rPr>
          <w:rFonts w:asciiTheme="majorBidi" w:hAnsiTheme="majorBidi" w:cstheme="majorBidi"/>
          <w:szCs w:val="24"/>
        </w:rPr>
        <w:t xml:space="preserve">: </w:t>
      </w:r>
    </w:p>
    <w:p w14:paraId="0EFED7FF" w14:textId="6E732DE6" w:rsidR="00DB67FA" w:rsidRPr="00F95DC5" w:rsidRDefault="00000000" w:rsidP="00F95DC5">
      <w:pPr>
        <w:rPr>
          <w:rFonts w:asciiTheme="majorBidi" w:hAnsiTheme="majorBidi" w:cstheme="majorBidi"/>
          <w:szCs w:val="24"/>
        </w:rPr>
      </w:pPr>
      <w:r w:rsidRPr="00F95DC5">
        <w:rPr>
          <w:rFonts w:asciiTheme="majorBidi" w:hAnsiTheme="majorBidi" w:cstheme="majorBidi"/>
          <w:szCs w:val="24"/>
        </w:rPr>
        <w:t>Dersin Adı</w:t>
      </w:r>
      <w:r w:rsidR="005E431B">
        <w:rPr>
          <w:rFonts w:asciiTheme="majorBidi" w:hAnsiTheme="majorBidi" w:cstheme="majorBidi"/>
          <w:szCs w:val="24"/>
        </w:rPr>
        <w:tab/>
      </w:r>
      <w:r w:rsidR="005E431B">
        <w:rPr>
          <w:rFonts w:asciiTheme="majorBidi" w:hAnsiTheme="majorBidi" w:cstheme="majorBidi"/>
          <w:szCs w:val="24"/>
        </w:rPr>
        <w:tab/>
      </w:r>
      <w:r w:rsidRPr="00F95DC5">
        <w:rPr>
          <w:rFonts w:asciiTheme="majorBidi" w:hAnsiTheme="majorBidi" w:cstheme="majorBidi"/>
          <w:szCs w:val="24"/>
        </w:rPr>
        <w:t xml:space="preserve">: </w:t>
      </w:r>
    </w:p>
    <w:p w14:paraId="6FF9D1A0" w14:textId="6CDC0CCD" w:rsidR="00E16BD6" w:rsidRPr="00F95DC5" w:rsidRDefault="00E16BD6" w:rsidP="00F95DC5">
      <w:pPr>
        <w:rPr>
          <w:rFonts w:asciiTheme="majorBidi" w:hAnsiTheme="majorBidi" w:cstheme="majorBidi"/>
          <w:szCs w:val="24"/>
        </w:rPr>
      </w:pPr>
      <w:r w:rsidRPr="00F95DC5">
        <w:rPr>
          <w:rFonts w:asciiTheme="majorBidi" w:hAnsiTheme="majorBidi" w:cstheme="majorBidi"/>
          <w:szCs w:val="24"/>
        </w:rPr>
        <w:t>Zorunlu/Seçmeli</w:t>
      </w:r>
      <w:r w:rsidR="005E431B">
        <w:rPr>
          <w:rFonts w:asciiTheme="majorBidi" w:hAnsiTheme="majorBidi" w:cstheme="majorBidi"/>
          <w:szCs w:val="24"/>
        </w:rPr>
        <w:tab/>
      </w:r>
      <w:r w:rsidRPr="00F95DC5">
        <w:rPr>
          <w:rFonts w:asciiTheme="majorBidi" w:hAnsiTheme="majorBidi" w:cstheme="majorBidi"/>
          <w:szCs w:val="24"/>
        </w:rPr>
        <w:t xml:space="preserve">: </w:t>
      </w:r>
    </w:p>
    <w:p w14:paraId="5FBEF3F7" w14:textId="589846FE" w:rsidR="00DB67FA" w:rsidRPr="00F95DC5" w:rsidRDefault="00000000" w:rsidP="00F95DC5">
      <w:pPr>
        <w:rPr>
          <w:rFonts w:asciiTheme="majorBidi" w:hAnsiTheme="majorBidi" w:cstheme="majorBidi"/>
          <w:szCs w:val="24"/>
        </w:rPr>
      </w:pPr>
      <w:r w:rsidRPr="00F95DC5">
        <w:rPr>
          <w:rFonts w:asciiTheme="majorBidi" w:hAnsiTheme="majorBidi" w:cstheme="majorBidi"/>
          <w:szCs w:val="24"/>
        </w:rPr>
        <w:t>Program</w:t>
      </w:r>
      <w:r w:rsidR="005E431B">
        <w:rPr>
          <w:rFonts w:asciiTheme="majorBidi" w:hAnsiTheme="majorBidi" w:cstheme="majorBidi"/>
          <w:szCs w:val="24"/>
        </w:rPr>
        <w:tab/>
      </w:r>
      <w:r w:rsidR="005E431B">
        <w:rPr>
          <w:rFonts w:asciiTheme="majorBidi" w:hAnsiTheme="majorBidi" w:cstheme="majorBidi"/>
          <w:szCs w:val="24"/>
        </w:rPr>
        <w:tab/>
      </w:r>
      <w:r w:rsidRPr="00F95DC5">
        <w:rPr>
          <w:rFonts w:asciiTheme="majorBidi" w:hAnsiTheme="majorBidi" w:cstheme="majorBidi"/>
          <w:szCs w:val="24"/>
        </w:rPr>
        <w:t xml:space="preserve">: </w:t>
      </w:r>
    </w:p>
    <w:p w14:paraId="56398885" w14:textId="64E8514B" w:rsidR="00DB67FA" w:rsidRPr="00F95DC5" w:rsidRDefault="00000000" w:rsidP="00F95DC5">
      <w:pPr>
        <w:rPr>
          <w:rFonts w:asciiTheme="majorBidi" w:hAnsiTheme="majorBidi" w:cstheme="majorBidi"/>
          <w:szCs w:val="24"/>
        </w:rPr>
      </w:pPr>
      <w:r w:rsidRPr="00F95DC5">
        <w:rPr>
          <w:rFonts w:asciiTheme="majorBidi" w:hAnsiTheme="majorBidi" w:cstheme="majorBidi"/>
          <w:szCs w:val="24"/>
        </w:rPr>
        <w:t>Öğretim Elemanı</w:t>
      </w:r>
      <w:r w:rsidR="005E431B">
        <w:rPr>
          <w:rFonts w:asciiTheme="majorBidi" w:hAnsiTheme="majorBidi" w:cstheme="majorBidi"/>
          <w:szCs w:val="24"/>
        </w:rPr>
        <w:tab/>
      </w:r>
      <w:r w:rsidRPr="00F95DC5">
        <w:rPr>
          <w:rFonts w:asciiTheme="majorBidi" w:hAnsiTheme="majorBidi" w:cstheme="majorBidi"/>
          <w:szCs w:val="24"/>
        </w:rPr>
        <w:t xml:space="preserve">: </w:t>
      </w:r>
    </w:p>
    <w:p w14:paraId="635CCA36" w14:textId="2BF70778" w:rsidR="00EC6BCE" w:rsidRPr="00F95DC5" w:rsidRDefault="00000000" w:rsidP="00F95DC5">
      <w:pPr>
        <w:rPr>
          <w:rFonts w:asciiTheme="majorBidi" w:hAnsiTheme="majorBidi" w:cstheme="majorBidi"/>
          <w:b/>
          <w:bCs/>
          <w:szCs w:val="24"/>
        </w:rPr>
      </w:pPr>
      <w:r w:rsidRPr="00F95DC5">
        <w:rPr>
          <w:rFonts w:asciiTheme="majorBidi" w:hAnsiTheme="majorBidi" w:cstheme="majorBidi"/>
          <w:b/>
          <w:bCs/>
          <w:szCs w:val="24"/>
        </w:rPr>
        <w:t>2. Öğrenme Kazanımları</w:t>
      </w:r>
    </w:p>
    <w:p w14:paraId="243FB454" w14:textId="00FBE675" w:rsidR="00EC6BCE" w:rsidRPr="00F95DC5" w:rsidRDefault="00EC6BCE" w:rsidP="00F95DC5">
      <w:pPr>
        <w:rPr>
          <w:rFonts w:asciiTheme="majorBidi" w:hAnsiTheme="majorBidi" w:cstheme="majorBidi"/>
          <w:i/>
          <w:iCs/>
          <w:szCs w:val="24"/>
          <w:u w:val="single"/>
        </w:rPr>
      </w:pPr>
      <w:r w:rsidRPr="00F95DC5">
        <w:rPr>
          <w:rFonts w:asciiTheme="majorBidi" w:hAnsiTheme="majorBidi" w:cstheme="majorBidi"/>
          <w:i/>
          <w:iCs/>
          <w:szCs w:val="24"/>
          <w:u w:val="single"/>
        </w:rPr>
        <w:t>Dersinizin öğrenme kazanımlarını yazınız</w:t>
      </w:r>
    </w:p>
    <w:p w14:paraId="5374C264" w14:textId="0050CAF3" w:rsidR="00EC6BCE" w:rsidRPr="00F95DC5" w:rsidRDefault="00EC6BCE" w:rsidP="00F95DC5">
      <w:pPr>
        <w:ind w:firstLine="720"/>
        <w:rPr>
          <w:rFonts w:asciiTheme="majorBidi" w:hAnsiTheme="majorBidi" w:cstheme="majorBidi"/>
          <w:b/>
          <w:bCs/>
          <w:szCs w:val="24"/>
        </w:rPr>
      </w:pPr>
      <w:r w:rsidRPr="00F95DC5">
        <w:rPr>
          <w:rFonts w:asciiTheme="majorBidi" w:hAnsiTheme="majorBidi" w:cstheme="majorBidi"/>
          <w:b/>
          <w:bCs/>
          <w:szCs w:val="24"/>
        </w:rPr>
        <w:t>1.</w:t>
      </w:r>
    </w:p>
    <w:p w14:paraId="5FBD8DD9" w14:textId="5CC3B80F" w:rsidR="00EC6BCE" w:rsidRPr="00F95DC5" w:rsidRDefault="00EC6BCE" w:rsidP="00F95DC5">
      <w:pPr>
        <w:ind w:firstLine="720"/>
        <w:rPr>
          <w:rFonts w:asciiTheme="majorBidi" w:hAnsiTheme="majorBidi" w:cstheme="majorBidi"/>
          <w:b/>
          <w:bCs/>
          <w:szCs w:val="24"/>
        </w:rPr>
      </w:pPr>
      <w:r w:rsidRPr="00F95DC5">
        <w:rPr>
          <w:rFonts w:asciiTheme="majorBidi" w:hAnsiTheme="majorBidi" w:cstheme="majorBidi"/>
          <w:b/>
          <w:bCs/>
          <w:szCs w:val="24"/>
        </w:rPr>
        <w:t>2.</w:t>
      </w:r>
    </w:p>
    <w:p w14:paraId="4D682C0A" w14:textId="16BA5323" w:rsidR="00EC6BCE" w:rsidRPr="00F95DC5" w:rsidRDefault="00EC6BCE" w:rsidP="00F95DC5">
      <w:pPr>
        <w:ind w:firstLine="720"/>
        <w:rPr>
          <w:rFonts w:asciiTheme="majorBidi" w:hAnsiTheme="majorBidi" w:cstheme="majorBidi"/>
          <w:b/>
          <w:bCs/>
          <w:szCs w:val="24"/>
        </w:rPr>
      </w:pPr>
      <w:r w:rsidRPr="00F95DC5">
        <w:rPr>
          <w:rFonts w:asciiTheme="majorBidi" w:hAnsiTheme="majorBidi" w:cstheme="majorBidi"/>
          <w:b/>
          <w:bCs/>
          <w:szCs w:val="24"/>
        </w:rPr>
        <w:t>3.</w:t>
      </w:r>
    </w:p>
    <w:p w14:paraId="700B937A" w14:textId="4AF9A2F1" w:rsidR="00EC6BCE" w:rsidRPr="00F95DC5" w:rsidRDefault="00EC6BCE" w:rsidP="00F95DC5">
      <w:pPr>
        <w:ind w:firstLine="720"/>
        <w:rPr>
          <w:rFonts w:asciiTheme="majorBidi" w:hAnsiTheme="majorBidi" w:cstheme="majorBidi"/>
          <w:b/>
          <w:bCs/>
          <w:szCs w:val="24"/>
        </w:rPr>
      </w:pPr>
      <w:r w:rsidRPr="00F95DC5">
        <w:rPr>
          <w:rFonts w:asciiTheme="majorBidi" w:hAnsiTheme="majorBidi" w:cstheme="majorBidi"/>
          <w:b/>
          <w:bCs/>
          <w:szCs w:val="24"/>
        </w:rPr>
        <w:t>4.</w:t>
      </w:r>
    </w:p>
    <w:p w14:paraId="4A464E32" w14:textId="79C67326" w:rsidR="00EC6BCE" w:rsidRPr="00F95DC5" w:rsidRDefault="00EC6BCE" w:rsidP="00F95DC5">
      <w:pPr>
        <w:ind w:firstLine="720"/>
        <w:rPr>
          <w:rFonts w:asciiTheme="majorBidi" w:hAnsiTheme="majorBidi" w:cstheme="majorBidi"/>
          <w:b/>
          <w:bCs/>
          <w:szCs w:val="24"/>
        </w:rPr>
      </w:pPr>
      <w:r w:rsidRPr="00F95DC5">
        <w:rPr>
          <w:rFonts w:asciiTheme="majorBidi" w:hAnsiTheme="majorBidi" w:cstheme="majorBidi"/>
          <w:b/>
          <w:bCs/>
          <w:szCs w:val="24"/>
        </w:rPr>
        <w:t>5.</w:t>
      </w:r>
    </w:p>
    <w:p w14:paraId="21CD6C91" w14:textId="59FCCB31" w:rsidR="00EC6BCE" w:rsidRPr="00F95DC5" w:rsidRDefault="00EC6BCE" w:rsidP="00F95DC5">
      <w:pPr>
        <w:ind w:firstLine="720"/>
        <w:rPr>
          <w:rFonts w:asciiTheme="majorBidi" w:hAnsiTheme="majorBidi" w:cstheme="majorBidi"/>
          <w:b/>
          <w:bCs/>
          <w:szCs w:val="24"/>
        </w:rPr>
      </w:pPr>
      <w:r w:rsidRPr="00F95DC5">
        <w:rPr>
          <w:rFonts w:asciiTheme="majorBidi" w:hAnsiTheme="majorBidi" w:cstheme="majorBidi"/>
          <w:b/>
          <w:bCs/>
          <w:szCs w:val="24"/>
        </w:rPr>
        <w:t>6.</w:t>
      </w:r>
    </w:p>
    <w:p w14:paraId="31B39760" w14:textId="45716DA4" w:rsidR="00EC6BCE" w:rsidRPr="00F95DC5" w:rsidRDefault="00EC6BCE" w:rsidP="00F95DC5">
      <w:pPr>
        <w:ind w:firstLine="720"/>
        <w:rPr>
          <w:rFonts w:asciiTheme="majorBidi" w:hAnsiTheme="majorBidi" w:cstheme="majorBidi"/>
          <w:b/>
          <w:bCs/>
          <w:szCs w:val="24"/>
        </w:rPr>
      </w:pPr>
      <w:r w:rsidRPr="00F95DC5">
        <w:rPr>
          <w:rFonts w:asciiTheme="majorBidi" w:hAnsiTheme="majorBidi" w:cstheme="majorBidi"/>
          <w:b/>
          <w:bCs/>
          <w:szCs w:val="24"/>
        </w:rPr>
        <w:t>7.</w:t>
      </w:r>
    </w:p>
    <w:p w14:paraId="1EE08C39" w14:textId="15529019" w:rsidR="00EC6BCE" w:rsidRPr="00F95DC5" w:rsidRDefault="00EC6BCE" w:rsidP="00F95DC5">
      <w:pPr>
        <w:ind w:firstLine="720"/>
        <w:rPr>
          <w:rFonts w:asciiTheme="majorBidi" w:hAnsiTheme="majorBidi" w:cstheme="majorBidi"/>
          <w:b/>
          <w:bCs/>
          <w:szCs w:val="24"/>
        </w:rPr>
      </w:pPr>
      <w:r w:rsidRPr="00F95DC5">
        <w:rPr>
          <w:rFonts w:asciiTheme="majorBidi" w:hAnsiTheme="majorBidi" w:cstheme="majorBidi"/>
          <w:b/>
          <w:bCs/>
          <w:szCs w:val="24"/>
        </w:rPr>
        <w:t>8.</w:t>
      </w:r>
    </w:p>
    <w:p w14:paraId="0CE03E8C" w14:textId="77777777" w:rsidR="00EC6BCE" w:rsidRPr="00F95DC5" w:rsidRDefault="00EC6BCE" w:rsidP="00F95DC5">
      <w:pPr>
        <w:rPr>
          <w:rFonts w:asciiTheme="majorBidi" w:hAnsiTheme="majorBidi" w:cstheme="majorBidi"/>
          <w:szCs w:val="24"/>
        </w:rPr>
      </w:pPr>
    </w:p>
    <w:p w14:paraId="2DA40DEC" w14:textId="6B8C75C2" w:rsidR="00EC6BCE" w:rsidRPr="00F95DC5" w:rsidRDefault="00EC6BCE" w:rsidP="00F95DC5">
      <w:pPr>
        <w:rPr>
          <w:rFonts w:asciiTheme="majorBidi" w:hAnsiTheme="majorBidi" w:cstheme="majorBidi"/>
          <w:b/>
          <w:bCs/>
          <w:szCs w:val="24"/>
        </w:rPr>
      </w:pPr>
      <w:r w:rsidRPr="00F95DC5">
        <w:rPr>
          <w:rFonts w:asciiTheme="majorBidi" w:hAnsiTheme="majorBidi" w:cstheme="majorBidi"/>
          <w:b/>
          <w:bCs/>
          <w:szCs w:val="24"/>
        </w:rPr>
        <w:t>3. Kullanılan Öğretim Yöntem ve Teknikleri</w:t>
      </w:r>
    </w:p>
    <w:p w14:paraId="09B6E9AF" w14:textId="326B9302" w:rsidR="00EC6BCE" w:rsidRPr="00F95DC5" w:rsidRDefault="00EC6BCE" w:rsidP="00D3149E">
      <w:pPr>
        <w:rPr>
          <w:rFonts w:asciiTheme="majorBidi" w:hAnsiTheme="majorBidi" w:cstheme="majorBidi"/>
          <w:i/>
          <w:iCs/>
          <w:szCs w:val="24"/>
          <w:u w:val="single"/>
        </w:rPr>
      </w:pPr>
      <w:r w:rsidRPr="00F95DC5">
        <w:rPr>
          <w:rFonts w:asciiTheme="majorBidi" w:hAnsiTheme="majorBidi" w:cstheme="majorBidi"/>
          <w:i/>
          <w:iCs/>
          <w:szCs w:val="24"/>
          <w:u w:val="single"/>
        </w:rPr>
        <w:t xml:space="preserve">Ders kapsamında kullanılan yöntemlerini yazınız. </w:t>
      </w:r>
      <w:r w:rsidR="00D3149E" w:rsidRPr="00D3149E">
        <w:rPr>
          <w:rFonts w:asciiTheme="majorBidi" w:hAnsiTheme="majorBidi" w:cstheme="majorBidi"/>
          <w:i/>
          <w:iCs/>
          <w:szCs w:val="24"/>
          <w:u w:val="single"/>
        </w:rPr>
        <w:t>Dersin işlenişinde öğrencinin etkin katılımını sağlayan yöntem ve teknikleri belirtiniz (ör. tartışma, problem çözme, örnek olay</w:t>
      </w:r>
      <w:r w:rsidR="00D3149E">
        <w:rPr>
          <w:rFonts w:asciiTheme="majorBidi" w:hAnsiTheme="majorBidi" w:cstheme="majorBidi"/>
          <w:i/>
          <w:iCs/>
          <w:szCs w:val="24"/>
          <w:u w:val="single"/>
        </w:rPr>
        <w:t>, araştırma, sözlü sunum</w:t>
      </w:r>
      <w:r w:rsidR="00D3149E" w:rsidRPr="00D3149E">
        <w:rPr>
          <w:rFonts w:asciiTheme="majorBidi" w:hAnsiTheme="majorBidi" w:cstheme="majorBidi"/>
          <w:i/>
          <w:iCs/>
          <w:szCs w:val="24"/>
          <w:u w:val="single"/>
        </w:rPr>
        <w:t xml:space="preserve"> vb.)</w:t>
      </w:r>
      <w:r w:rsidRPr="00F95DC5">
        <w:rPr>
          <w:rFonts w:asciiTheme="majorBidi" w:hAnsiTheme="majorBidi" w:cstheme="majorBidi"/>
          <w:i/>
          <w:iCs/>
          <w:szCs w:val="24"/>
          <w:u w:val="single"/>
        </w:rPr>
        <w:t xml:space="preserve"> Bunlarla ilgili kanıtları ek olarak belgeye ekleyiniz.</w:t>
      </w:r>
    </w:p>
    <w:p w14:paraId="5A238AF5" w14:textId="77777777" w:rsidR="00EC6BCE" w:rsidRPr="00F95DC5" w:rsidRDefault="00EC6BCE" w:rsidP="00F95DC5">
      <w:pPr>
        <w:rPr>
          <w:rFonts w:asciiTheme="majorBidi" w:hAnsiTheme="majorBidi" w:cstheme="majorBidi"/>
          <w:szCs w:val="24"/>
        </w:rPr>
      </w:pPr>
    </w:p>
    <w:p w14:paraId="54122F34" w14:textId="77777777" w:rsidR="00EC6BCE" w:rsidRPr="00F95DC5" w:rsidRDefault="00EC6BCE" w:rsidP="00F95DC5">
      <w:pPr>
        <w:rPr>
          <w:rFonts w:asciiTheme="majorBidi" w:hAnsiTheme="majorBidi" w:cstheme="majorBidi"/>
          <w:szCs w:val="24"/>
        </w:rPr>
      </w:pPr>
    </w:p>
    <w:p w14:paraId="492F94F9" w14:textId="353F3871" w:rsidR="00EC6BCE" w:rsidRPr="00F95DC5" w:rsidRDefault="00EC6BCE" w:rsidP="00F95DC5">
      <w:pPr>
        <w:rPr>
          <w:rFonts w:asciiTheme="majorBidi" w:hAnsiTheme="majorBidi" w:cstheme="majorBidi"/>
          <w:b/>
          <w:bCs/>
          <w:szCs w:val="24"/>
        </w:rPr>
      </w:pPr>
      <w:r w:rsidRPr="00F95DC5">
        <w:rPr>
          <w:rFonts w:asciiTheme="majorBidi" w:hAnsiTheme="majorBidi" w:cstheme="majorBidi"/>
          <w:b/>
          <w:bCs/>
          <w:szCs w:val="24"/>
        </w:rPr>
        <w:t>4. Kullanılan Araç-Gereçler</w:t>
      </w:r>
    </w:p>
    <w:p w14:paraId="4172E95A" w14:textId="6F280232" w:rsidR="00EC6BCE" w:rsidRPr="00F95DC5" w:rsidRDefault="00EC6BCE" w:rsidP="00F95DC5">
      <w:pPr>
        <w:rPr>
          <w:rFonts w:asciiTheme="majorBidi" w:hAnsiTheme="majorBidi" w:cstheme="majorBidi"/>
          <w:i/>
          <w:iCs/>
          <w:szCs w:val="24"/>
          <w:u w:val="single"/>
        </w:rPr>
      </w:pPr>
      <w:r w:rsidRPr="00F95DC5">
        <w:rPr>
          <w:rFonts w:asciiTheme="majorBidi" w:hAnsiTheme="majorBidi" w:cstheme="majorBidi"/>
          <w:i/>
          <w:iCs/>
          <w:szCs w:val="24"/>
          <w:u w:val="single"/>
        </w:rPr>
        <w:t>Ders kapsamında kullandığınız araç gereçleri belirtiniz. Bununla birlikte online kaynaklar kullandıysanız bunları da belirtiniz. (</w:t>
      </w:r>
      <w:proofErr w:type="spellStart"/>
      <w:proofErr w:type="gramStart"/>
      <w:r w:rsidRPr="00F95DC5">
        <w:rPr>
          <w:rFonts w:asciiTheme="majorBidi" w:hAnsiTheme="majorBidi" w:cstheme="majorBidi"/>
          <w:i/>
          <w:iCs/>
          <w:szCs w:val="24"/>
          <w:u w:val="single"/>
        </w:rPr>
        <w:t>classroom</w:t>
      </w:r>
      <w:proofErr w:type="spellEnd"/>
      <w:proofErr w:type="gramEnd"/>
      <w:r w:rsidRPr="00F95DC5">
        <w:rPr>
          <w:rFonts w:asciiTheme="majorBidi" w:hAnsiTheme="majorBidi" w:cstheme="majorBidi"/>
          <w:i/>
          <w:iCs/>
          <w:szCs w:val="24"/>
          <w:u w:val="single"/>
        </w:rPr>
        <w:t xml:space="preserve">, </w:t>
      </w:r>
      <w:proofErr w:type="spellStart"/>
      <w:r w:rsidRPr="00F95DC5">
        <w:rPr>
          <w:rFonts w:asciiTheme="majorBidi" w:hAnsiTheme="majorBidi" w:cstheme="majorBidi"/>
          <w:i/>
          <w:iCs/>
          <w:szCs w:val="24"/>
          <w:u w:val="single"/>
        </w:rPr>
        <w:t>eders</w:t>
      </w:r>
      <w:proofErr w:type="spellEnd"/>
      <w:r w:rsidRPr="00F95DC5">
        <w:rPr>
          <w:rFonts w:asciiTheme="majorBidi" w:hAnsiTheme="majorBidi" w:cstheme="majorBidi"/>
          <w:i/>
          <w:iCs/>
          <w:szCs w:val="24"/>
          <w:u w:val="single"/>
        </w:rPr>
        <w:t xml:space="preserve">, </w:t>
      </w:r>
      <w:proofErr w:type="spellStart"/>
      <w:r w:rsidRPr="00F95DC5">
        <w:rPr>
          <w:rFonts w:asciiTheme="majorBidi" w:hAnsiTheme="majorBidi" w:cstheme="majorBidi"/>
          <w:i/>
          <w:iCs/>
          <w:szCs w:val="24"/>
          <w:u w:val="single"/>
        </w:rPr>
        <w:t>youtube</w:t>
      </w:r>
      <w:proofErr w:type="spellEnd"/>
      <w:r w:rsidRPr="00F95DC5">
        <w:rPr>
          <w:rFonts w:asciiTheme="majorBidi" w:hAnsiTheme="majorBidi" w:cstheme="majorBidi"/>
          <w:i/>
          <w:iCs/>
          <w:szCs w:val="24"/>
          <w:u w:val="single"/>
        </w:rPr>
        <w:t xml:space="preserve"> </w:t>
      </w:r>
      <w:proofErr w:type="spellStart"/>
      <w:r w:rsidRPr="00F95DC5">
        <w:rPr>
          <w:rFonts w:asciiTheme="majorBidi" w:hAnsiTheme="majorBidi" w:cstheme="majorBidi"/>
          <w:i/>
          <w:iCs/>
          <w:szCs w:val="24"/>
          <w:u w:val="single"/>
        </w:rPr>
        <w:t>vb</w:t>
      </w:r>
      <w:proofErr w:type="spellEnd"/>
      <w:r w:rsidRPr="00F95DC5">
        <w:rPr>
          <w:rFonts w:asciiTheme="majorBidi" w:hAnsiTheme="majorBidi" w:cstheme="majorBidi"/>
          <w:i/>
          <w:iCs/>
          <w:szCs w:val="24"/>
          <w:u w:val="single"/>
        </w:rPr>
        <w:t xml:space="preserve">) linkleri kanıt olarak yükleyebilirsiniz. </w:t>
      </w:r>
    </w:p>
    <w:p w14:paraId="63EC22CC" w14:textId="77777777" w:rsidR="00EC6BCE" w:rsidRPr="00F95DC5" w:rsidRDefault="00EC6BCE" w:rsidP="00F95DC5">
      <w:pPr>
        <w:rPr>
          <w:rFonts w:asciiTheme="majorBidi" w:hAnsiTheme="majorBidi" w:cstheme="majorBidi"/>
          <w:szCs w:val="24"/>
        </w:rPr>
      </w:pPr>
    </w:p>
    <w:p w14:paraId="16E903F5" w14:textId="77777777" w:rsidR="00EC6BCE" w:rsidRPr="00F95DC5" w:rsidRDefault="00EC6BCE" w:rsidP="00F95DC5">
      <w:pPr>
        <w:rPr>
          <w:rFonts w:asciiTheme="majorBidi" w:hAnsiTheme="majorBidi" w:cstheme="majorBidi"/>
          <w:szCs w:val="24"/>
        </w:rPr>
      </w:pPr>
    </w:p>
    <w:p w14:paraId="35A66BFE" w14:textId="4588A270" w:rsidR="00DB67FA" w:rsidRPr="00F95DC5" w:rsidRDefault="00EC6BCE" w:rsidP="00F95DC5">
      <w:pPr>
        <w:rPr>
          <w:rFonts w:asciiTheme="majorBidi" w:hAnsiTheme="majorBidi" w:cstheme="majorBidi"/>
          <w:b/>
          <w:bCs/>
          <w:szCs w:val="24"/>
        </w:rPr>
      </w:pPr>
      <w:r w:rsidRPr="00F95DC5">
        <w:rPr>
          <w:rFonts w:asciiTheme="majorBidi" w:hAnsiTheme="majorBidi" w:cstheme="majorBidi"/>
          <w:b/>
          <w:bCs/>
          <w:szCs w:val="24"/>
        </w:rPr>
        <w:lastRenderedPageBreak/>
        <w:t xml:space="preserve">5. Sınav </w:t>
      </w:r>
      <w:proofErr w:type="gramStart"/>
      <w:r w:rsidRPr="00F95DC5">
        <w:rPr>
          <w:rFonts w:asciiTheme="majorBidi" w:hAnsiTheme="majorBidi" w:cstheme="majorBidi"/>
          <w:b/>
          <w:bCs/>
          <w:szCs w:val="24"/>
        </w:rPr>
        <w:t>Soruları -</w:t>
      </w:r>
      <w:proofErr w:type="gramEnd"/>
      <w:r w:rsidRPr="00F95DC5">
        <w:rPr>
          <w:rFonts w:asciiTheme="majorBidi" w:hAnsiTheme="majorBidi" w:cstheme="majorBidi"/>
          <w:b/>
          <w:bCs/>
          <w:szCs w:val="24"/>
        </w:rPr>
        <w:t xml:space="preserve"> Kazanım Matrisi</w:t>
      </w:r>
    </w:p>
    <w:p w14:paraId="23485EC6" w14:textId="5C7C1DF4" w:rsidR="00EC6BCE" w:rsidRPr="007F2BFE" w:rsidRDefault="00C87924" w:rsidP="00F95DC5">
      <w:pPr>
        <w:rPr>
          <w:rFonts w:asciiTheme="majorBidi" w:hAnsiTheme="majorBidi" w:cstheme="majorBidi"/>
          <w:i/>
          <w:iCs/>
          <w:szCs w:val="24"/>
          <w:u w:val="single"/>
        </w:rPr>
      </w:pPr>
      <w:r w:rsidRPr="007F2BFE">
        <w:rPr>
          <w:rFonts w:asciiTheme="majorBidi" w:hAnsiTheme="majorBidi" w:cstheme="majorBidi"/>
          <w:i/>
          <w:iCs/>
          <w:szCs w:val="24"/>
          <w:u w:val="single"/>
        </w:rPr>
        <w:t>Ders kapsamında vize ve final sınavlarında kullanmış olduğunuz ölçme aracında sorularınızın hangi kazanımla ilişkili olduğunu sayı olarak yazınız. Ayrıca soruların bilişsel düzeylerini yazınız. Sınav kağıtlarını ve cevap anahtarlarını ek olarak belgeye ekleyiniz.</w:t>
      </w:r>
      <w:r w:rsidR="00F95DC5" w:rsidRPr="007F2BFE">
        <w:rPr>
          <w:rFonts w:asciiTheme="majorBidi" w:hAnsiTheme="majorBidi" w:cstheme="majorBidi"/>
          <w:i/>
          <w:iCs/>
          <w:szCs w:val="24"/>
          <w:u w:val="single"/>
        </w:rPr>
        <w:t xml:space="preserve"> Sınav </w:t>
      </w:r>
      <w:r w:rsidR="00356D61">
        <w:rPr>
          <w:rFonts w:asciiTheme="majorBidi" w:hAnsiTheme="majorBidi" w:cstheme="majorBidi"/>
          <w:i/>
          <w:iCs/>
          <w:szCs w:val="24"/>
          <w:u w:val="single"/>
        </w:rPr>
        <w:t>yapmayıp</w:t>
      </w:r>
      <w:r w:rsidR="00F95DC5" w:rsidRPr="007F2BFE">
        <w:rPr>
          <w:rFonts w:asciiTheme="majorBidi" w:hAnsiTheme="majorBidi" w:cstheme="majorBidi"/>
          <w:i/>
          <w:iCs/>
          <w:szCs w:val="24"/>
          <w:u w:val="single"/>
        </w:rPr>
        <w:t>, performans veya ödev değerlendirme varsa bunların puanlama anahtarlarını</w:t>
      </w:r>
      <w:r w:rsidR="00356D61">
        <w:rPr>
          <w:rFonts w:asciiTheme="majorBidi" w:hAnsiTheme="majorBidi" w:cstheme="majorBidi"/>
          <w:i/>
          <w:iCs/>
          <w:szCs w:val="24"/>
          <w:u w:val="single"/>
        </w:rPr>
        <w:t>n kazanım ilişkisini</w:t>
      </w:r>
      <w:r w:rsidR="00F95DC5" w:rsidRPr="007F2BFE">
        <w:rPr>
          <w:rFonts w:asciiTheme="majorBidi" w:hAnsiTheme="majorBidi" w:cstheme="majorBidi"/>
          <w:i/>
          <w:iCs/>
          <w:szCs w:val="24"/>
          <w:u w:val="single"/>
        </w:rPr>
        <w:t xml:space="preserve"> paylaşınız.</w:t>
      </w:r>
      <w:r w:rsidR="007F2BFE" w:rsidRPr="007F2BFE">
        <w:rPr>
          <w:rFonts w:asciiTheme="majorBidi" w:hAnsiTheme="majorBidi" w:cstheme="majorBidi"/>
          <w:i/>
          <w:iCs/>
          <w:szCs w:val="24"/>
          <w:u w:val="single"/>
        </w:rPr>
        <w:t xml:space="preserve"> (Sütun ve satırları sınavınıza göre azaltıp artırabilirsiniz)</w:t>
      </w:r>
    </w:p>
    <w:p w14:paraId="73422F83" w14:textId="7AD9483E" w:rsidR="00C87924" w:rsidRPr="007F2BFE" w:rsidRDefault="00C87924" w:rsidP="00F95DC5">
      <w:pPr>
        <w:rPr>
          <w:rFonts w:asciiTheme="majorBidi" w:hAnsiTheme="majorBidi" w:cstheme="majorBidi"/>
          <w:b/>
          <w:bCs/>
          <w:szCs w:val="24"/>
        </w:rPr>
      </w:pPr>
      <w:r w:rsidRPr="007F2BFE">
        <w:rPr>
          <w:rFonts w:asciiTheme="majorBidi" w:hAnsiTheme="majorBidi" w:cstheme="majorBidi"/>
          <w:b/>
          <w:bCs/>
          <w:szCs w:val="24"/>
        </w:rPr>
        <w:t>Bilişsel düzeyler</w:t>
      </w:r>
    </w:p>
    <w:p w14:paraId="1ADABC6E" w14:textId="77777777" w:rsidR="007F2BFE" w:rsidRPr="00D3149E" w:rsidRDefault="007F2BFE" w:rsidP="007F2BFE">
      <w:pPr>
        <w:pStyle w:val="AralkYok"/>
        <w:ind w:left="720"/>
        <w:rPr>
          <w:lang w:val="tr-TR"/>
        </w:rPr>
        <w:sectPr w:rsidR="007F2BFE" w:rsidRPr="00D3149E" w:rsidSect="00034616">
          <w:pgSz w:w="12240" w:h="15840"/>
          <w:pgMar w:top="1440" w:right="1800" w:bottom="1440" w:left="1800" w:header="720" w:footer="720" w:gutter="0"/>
          <w:cols w:space="720"/>
          <w:docGrid w:linePitch="360"/>
        </w:sectPr>
      </w:pPr>
    </w:p>
    <w:p w14:paraId="56ABEA94" w14:textId="4A7D5BF6" w:rsidR="00C87924" w:rsidRPr="00D3149E" w:rsidRDefault="00D3149E" w:rsidP="007F2BFE">
      <w:pPr>
        <w:pStyle w:val="AralkYok"/>
        <w:ind w:left="720"/>
        <w:rPr>
          <w:lang w:val="tr-TR"/>
        </w:rPr>
      </w:pPr>
      <w:r>
        <w:rPr>
          <w:lang w:val="tr-TR"/>
        </w:rPr>
        <w:t>B</w:t>
      </w:r>
      <w:r w:rsidR="00C87924" w:rsidRPr="00D3149E">
        <w:rPr>
          <w:lang w:val="tr-TR"/>
        </w:rPr>
        <w:t>) Bilgi</w:t>
      </w:r>
    </w:p>
    <w:p w14:paraId="70CE13CF" w14:textId="4B0C2F60" w:rsidR="00C87924" w:rsidRPr="00F95DC5" w:rsidRDefault="00D3149E" w:rsidP="007F2BFE">
      <w:pPr>
        <w:pStyle w:val="AralkYok"/>
        <w:ind w:left="720"/>
      </w:pPr>
      <w:r>
        <w:t>K</w:t>
      </w:r>
      <w:r w:rsidR="00C87924" w:rsidRPr="00F95DC5">
        <w:t xml:space="preserve">) </w:t>
      </w:r>
      <w:proofErr w:type="spellStart"/>
      <w:r w:rsidR="00C87924" w:rsidRPr="00F95DC5">
        <w:t>Kavrama</w:t>
      </w:r>
      <w:proofErr w:type="spellEnd"/>
    </w:p>
    <w:p w14:paraId="034F266B" w14:textId="797E4511" w:rsidR="00C87924" w:rsidRPr="00F95DC5" w:rsidRDefault="00D3149E" w:rsidP="007F2BFE">
      <w:pPr>
        <w:pStyle w:val="AralkYok"/>
        <w:ind w:left="720"/>
      </w:pPr>
      <w:r>
        <w:t>U</w:t>
      </w:r>
      <w:r w:rsidR="00C87924" w:rsidRPr="00F95DC5">
        <w:t xml:space="preserve">) </w:t>
      </w:r>
      <w:proofErr w:type="spellStart"/>
      <w:r w:rsidR="00C87924" w:rsidRPr="00F95DC5">
        <w:t>Uygulama</w:t>
      </w:r>
      <w:proofErr w:type="spellEnd"/>
    </w:p>
    <w:p w14:paraId="71A3ED92" w14:textId="53EC8306" w:rsidR="00C87924" w:rsidRPr="00F95DC5" w:rsidRDefault="00D3149E" w:rsidP="007F2BFE">
      <w:pPr>
        <w:pStyle w:val="AralkYok"/>
        <w:ind w:left="720"/>
      </w:pPr>
      <w:r>
        <w:t>A</w:t>
      </w:r>
      <w:r w:rsidR="00C87924" w:rsidRPr="00F95DC5">
        <w:t>) Analiz</w:t>
      </w:r>
    </w:p>
    <w:p w14:paraId="0F195742" w14:textId="593951D5" w:rsidR="00C87924" w:rsidRPr="00F95DC5" w:rsidRDefault="00D3149E" w:rsidP="007F2BFE">
      <w:pPr>
        <w:pStyle w:val="AralkYok"/>
        <w:ind w:left="720"/>
      </w:pPr>
      <w:r>
        <w:t>S</w:t>
      </w:r>
      <w:r w:rsidR="00C87924" w:rsidRPr="00F95DC5">
        <w:t xml:space="preserve">) </w:t>
      </w:r>
      <w:proofErr w:type="spellStart"/>
      <w:r w:rsidR="00C87924" w:rsidRPr="00F95DC5">
        <w:t>Sentez</w:t>
      </w:r>
      <w:proofErr w:type="spellEnd"/>
    </w:p>
    <w:p w14:paraId="45E158F1" w14:textId="32D9A21D" w:rsidR="007F2BFE" w:rsidRPr="00F95DC5" w:rsidRDefault="00D3149E" w:rsidP="007F2BFE">
      <w:pPr>
        <w:pStyle w:val="AralkYok"/>
        <w:ind w:left="720"/>
      </w:pPr>
      <w:r>
        <w:t>D)</w:t>
      </w:r>
      <w:r w:rsidR="00C87924" w:rsidRPr="00F95DC5">
        <w:t xml:space="preserve"> </w:t>
      </w:r>
      <w:proofErr w:type="spellStart"/>
      <w:r w:rsidR="00C87924" w:rsidRPr="00F95DC5">
        <w:t>Değerlendirme</w:t>
      </w:r>
      <w:proofErr w:type="spellEnd"/>
    </w:p>
    <w:p w14:paraId="547B7B36" w14:textId="77777777" w:rsidR="007F2BFE" w:rsidRDefault="007F2BFE" w:rsidP="00F95DC5">
      <w:pPr>
        <w:jc w:val="center"/>
        <w:rPr>
          <w:rFonts w:asciiTheme="majorBidi" w:hAnsiTheme="majorBidi" w:cstheme="majorBidi"/>
          <w:b/>
          <w:bCs/>
          <w:szCs w:val="24"/>
        </w:rPr>
        <w:sectPr w:rsidR="007F2BFE" w:rsidSect="007F2BFE">
          <w:type w:val="continuous"/>
          <w:pgSz w:w="12240" w:h="15840"/>
          <w:pgMar w:top="1440" w:right="1800" w:bottom="1440" w:left="1800" w:header="720" w:footer="720" w:gutter="0"/>
          <w:cols w:num="2" w:space="720"/>
          <w:docGrid w:linePitch="360"/>
        </w:sectPr>
      </w:pPr>
    </w:p>
    <w:p w14:paraId="0856C6FF" w14:textId="77777777" w:rsidR="00EC6BCE" w:rsidRDefault="00EC6BCE" w:rsidP="00F95DC5">
      <w:pPr>
        <w:rPr>
          <w:rFonts w:asciiTheme="majorBidi" w:hAnsiTheme="majorBidi" w:cstheme="majorBidi"/>
          <w:szCs w:val="24"/>
        </w:rPr>
      </w:pPr>
    </w:p>
    <w:p w14:paraId="0D08C001" w14:textId="77777777" w:rsidR="007F2BFE" w:rsidRDefault="007F2BFE" w:rsidP="00F95DC5">
      <w:pPr>
        <w:rPr>
          <w:rFonts w:asciiTheme="majorBidi" w:hAnsiTheme="majorBidi" w:cstheme="majorBidi"/>
          <w:szCs w:val="24"/>
        </w:rPr>
      </w:pPr>
    </w:p>
    <w:tbl>
      <w:tblPr>
        <w:tblStyle w:val="TabloKlavuzu"/>
        <w:tblW w:w="9180" w:type="dxa"/>
        <w:tblLook w:val="04A0" w:firstRow="1" w:lastRow="0" w:firstColumn="1" w:lastColumn="0" w:noHBand="0" w:noVBand="1"/>
      </w:tblPr>
      <w:tblGrid>
        <w:gridCol w:w="1951"/>
        <w:gridCol w:w="722"/>
        <w:gridCol w:w="723"/>
        <w:gridCol w:w="723"/>
        <w:gridCol w:w="723"/>
        <w:gridCol w:w="723"/>
        <w:gridCol w:w="723"/>
        <w:gridCol w:w="723"/>
        <w:gridCol w:w="723"/>
        <w:gridCol w:w="723"/>
        <w:gridCol w:w="723"/>
      </w:tblGrid>
      <w:tr w:rsidR="007F2BFE" w:rsidRPr="00F95DC5" w14:paraId="3773A2A5" w14:textId="77777777" w:rsidTr="001D2627">
        <w:tc>
          <w:tcPr>
            <w:tcW w:w="9180" w:type="dxa"/>
            <w:gridSpan w:val="11"/>
            <w:tcBorders>
              <w:top w:val="single" w:sz="18" w:space="0" w:color="auto"/>
              <w:left w:val="single" w:sz="18" w:space="0" w:color="auto"/>
              <w:right w:val="single" w:sz="18" w:space="0" w:color="auto"/>
            </w:tcBorders>
            <w:vAlign w:val="center"/>
          </w:tcPr>
          <w:p w14:paraId="7B423EE4" w14:textId="77777777" w:rsidR="007F2BFE" w:rsidRPr="00F95DC5" w:rsidRDefault="007F2BFE" w:rsidP="001D2627">
            <w:pPr>
              <w:jc w:val="center"/>
              <w:rPr>
                <w:rFonts w:asciiTheme="majorBidi" w:hAnsiTheme="majorBidi" w:cstheme="majorBidi"/>
                <w:b/>
                <w:bCs/>
                <w:szCs w:val="24"/>
              </w:rPr>
            </w:pPr>
            <w:r w:rsidRPr="00F95DC5">
              <w:rPr>
                <w:rFonts w:asciiTheme="majorBidi" w:hAnsiTheme="majorBidi" w:cstheme="majorBidi"/>
                <w:b/>
                <w:bCs/>
                <w:szCs w:val="24"/>
              </w:rPr>
              <w:t>Vize Sınavı</w:t>
            </w:r>
          </w:p>
        </w:tc>
      </w:tr>
      <w:tr w:rsidR="007F2BFE" w:rsidRPr="00F95DC5" w14:paraId="70747956" w14:textId="77777777" w:rsidTr="001D2627">
        <w:tc>
          <w:tcPr>
            <w:tcW w:w="1951" w:type="dxa"/>
            <w:tcBorders>
              <w:left w:val="single" w:sz="18" w:space="0" w:color="auto"/>
            </w:tcBorders>
            <w:vAlign w:val="center"/>
          </w:tcPr>
          <w:p w14:paraId="6A336A7B" w14:textId="77777777" w:rsidR="007F2BFE" w:rsidRPr="00F95DC5" w:rsidRDefault="007F2BFE" w:rsidP="001D2627">
            <w:pPr>
              <w:jc w:val="center"/>
              <w:rPr>
                <w:rFonts w:asciiTheme="majorBidi" w:hAnsiTheme="majorBidi" w:cstheme="majorBidi"/>
                <w:b/>
                <w:bCs/>
                <w:szCs w:val="24"/>
              </w:rPr>
            </w:pPr>
            <w:r w:rsidRPr="00F95DC5">
              <w:rPr>
                <w:rFonts w:asciiTheme="majorBidi" w:hAnsiTheme="majorBidi" w:cstheme="majorBidi"/>
                <w:b/>
                <w:bCs/>
                <w:szCs w:val="24"/>
              </w:rPr>
              <w:t xml:space="preserve">Soru </w:t>
            </w:r>
            <w:proofErr w:type="spellStart"/>
            <w:r w:rsidRPr="00F95DC5">
              <w:rPr>
                <w:rFonts w:asciiTheme="majorBidi" w:hAnsiTheme="majorBidi" w:cstheme="majorBidi"/>
                <w:b/>
                <w:bCs/>
                <w:szCs w:val="24"/>
              </w:rPr>
              <w:t>no</w:t>
            </w:r>
            <w:proofErr w:type="spellEnd"/>
          </w:p>
        </w:tc>
        <w:tc>
          <w:tcPr>
            <w:tcW w:w="722" w:type="dxa"/>
            <w:vAlign w:val="center"/>
          </w:tcPr>
          <w:p w14:paraId="5188E905" w14:textId="77777777" w:rsidR="007F2BFE" w:rsidRPr="00F95DC5" w:rsidRDefault="007F2BFE" w:rsidP="001D2627">
            <w:pPr>
              <w:jc w:val="center"/>
              <w:rPr>
                <w:rFonts w:asciiTheme="majorBidi" w:hAnsiTheme="majorBidi" w:cstheme="majorBidi"/>
                <w:b/>
                <w:bCs/>
                <w:szCs w:val="24"/>
              </w:rPr>
            </w:pPr>
            <w:r w:rsidRPr="00F95DC5">
              <w:rPr>
                <w:rFonts w:asciiTheme="majorBidi" w:hAnsiTheme="majorBidi" w:cstheme="majorBidi"/>
                <w:b/>
                <w:bCs/>
                <w:szCs w:val="24"/>
              </w:rPr>
              <w:t>1</w:t>
            </w:r>
          </w:p>
        </w:tc>
        <w:tc>
          <w:tcPr>
            <w:tcW w:w="723" w:type="dxa"/>
            <w:vAlign w:val="center"/>
          </w:tcPr>
          <w:p w14:paraId="0C6033B8" w14:textId="77777777" w:rsidR="007F2BFE" w:rsidRPr="00F95DC5" w:rsidRDefault="007F2BFE" w:rsidP="001D2627">
            <w:pPr>
              <w:jc w:val="center"/>
              <w:rPr>
                <w:rFonts w:asciiTheme="majorBidi" w:hAnsiTheme="majorBidi" w:cstheme="majorBidi"/>
                <w:b/>
                <w:bCs/>
                <w:szCs w:val="24"/>
              </w:rPr>
            </w:pPr>
            <w:r w:rsidRPr="00F95DC5">
              <w:rPr>
                <w:rFonts w:asciiTheme="majorBidi" w:hAnsiTheme="majorBidi" w:cstheme="majorBidi"/>
                <w:b/>
                <w:bCs/>
                <w:szCs w:val="24"/>
              </w:rPr>
              <w:t>2</w:t>
            </w:r>
          </w:p>
        </w:tc>
        <w:tc>
          <w:tcPr>
            <w:tcW w:w="723" w:type="dxa"/>
            <w:vAlign w:val="center"/>
          </w:tcPr>
          <w:p w14:paraId="61ACD795" w14:textId="77777777" w:rsidR="007F2BFE" w:rsidRPr="00F95DC5" w:rsidRDefault="007F2BFE" w:rsidP="001D2627">
            <w:pPr>
              <w:jc w:val="center"/>
              <w:rPr>
                <w:rFonts w:asciiTheme="majorBidi" w:hAnsiTheme="majorBidi" w:cstheme="majorBidi"/>
                <w:b/>
                <w:bCs/>
                <w:szCs w:val="24"/>
              </w:rPr>
            </w:pPr>
            <w:r w:rsidRPr="00F95DC5">
              <w:rPr>
                <w:rFonts w:asciiTheme="majorBidi" w:hAnsiTheme="majorBidi" w:cstheme="majorBidi"/>
                <w:b/>
                <w:bCs/>
                <w:szCs w:val="24"/>
              </w:rPr>
              <w:t>3</w:t>
            </w:r>
          </w:p>
        </w:tc>
        <w:tc>
          <w:tcPr>
            <w:tcW w:w="723" w:type="dxa"/>
            <w:vAlign w:val="center"/>
          </w:tcPr>
          <w:p w14:paraId="3ED762BE" w14:textId="77777777" w:rsidR="007F2BFE" w:rsidRPr="00F95DC5" w:rsidRDefault="007F2BFE" w:rsidP="001D2627">
            <w:pPr>
              <w:jc w:val="center"/>
              <w:rPr>
                <w:rFonts w:asciiTheme="majorBidi" w:hAnsiTheme="majorBidi" w:cstheme="majorBidi"/>
                <w:b/>
                <w:bCs/>
                <w:szCs w:val="24"/>
              </w:rPr>
            </w:pPr>
            <w:r w:rsidRPr="00F95DC5">
              <w:rPr>
                <w:rFonts w:asciiTheme="majorBidi" w:hAnsiTheme="majorBidi" w:cstheme="majorBidi"/>
                <w:b/>
                <w:bCs/>
                <w:szCs w:val="24"/>
              </w:rPr>
              <w:t>4</w:t>
            </w:r>
          </w:p>
        </w:tc>
        <w:tc>
          <w:tcPr>
            <w:tcW w:w="723" w:type="dxa"/>
            <w:vAlign w:val="center"/>
          </w:tcPr>
          <w:p w14:paraId="67F3F746" w14:textId="77777777" w:rsidR="007F2BFE" w:rsidRPr="00F95DC5" w:rsidRDefault="007F2BFE" w:rsidP="001D2627">
            <w:pPr>
              <w:jc w:val="center"/>
              <w:rPr>
                <w:rFonts w:asciiTheme="majorBidi" w:hAnsiTheme="majorBidi" w:cstheme="majorBidi"/>
                <w:b/>
                <w:bCs/>
                <w:szCs w:val="24"/>
              </w:rPr>
            </w:pPr>
            <w:r w:rsidRPr="00F95DC5">
              <w:rPr>
                <w:rFonts w:asciiTheme="majorBidi" w:hAnsiTheme="majorBidi" w:cstheme="majorBidi"/>
                <w:b/>
                <w:bCs/>
                <w:szCs w:val="24"/>
              </w:rPr>
              <w:t>5</w:t>
            </w:r>
          </w:p>
        </w:tc>
        <w:tc>
          <w:tcPr>
            <w:tcW w:w="723" w:type="dxa"/>
            <w:vAlign w:val="center"/>
          </w:tcPr>
          <w:p w14:paraId="156239FC" w14:textId="77777777" w:rsidR="007F2BFE" w:rsidRPr="00F95DC5" w:rsidRDefault="007F2BFE" w:rsidP="001D2627">
            <w:pPr>
              <w:jc w:val="center"/>
              <w:rPr>
                <w:rFonts w:asciiTheme="majorBidi" w:hAnsiTheme="majorBidi" w:cstheme="majorBidi"/>
                <w:b/>
                <w:bCs/>
                <w:szCs w:val="24"/>
              </w:rPr>
            </w:pPr>
            <w:r w:rsidRPr="00F95DC5">
              <w:rPr>
                <w:rFonts w:asciiTheme="majorBidi" w:hAnsiTheme="majorBidi" w:cstheme="majorBidi"/>
                <w:b/>
                <w:bCs/>
                <w:szCs w:val="24"/>
              </w:rPr>
              <w:t>6</w:t>
            </w:r>
          </w:p>
        </w:tc>
        <w:tc>
          <w:tcPr>
            <w:tcW w:w="723" w:type="dxa"/>
            <w:vAlign w:val="center"/>
          </w:tcPr>
          <w:p w14:paraId="74572E31" w14:textId="77777777" w:rsidR="007F2BFE" w:rsidRPr="00F95DC5" w:rsidRDefault="007F2BFE" w:rsidP="001D2627">
            <w:pPr>
              <w:jc w:val="center"/>
              <w:rPr>
                <w:rFonts w:asciiTheme="majorBidi" w:hAnsiTheme="majorBidi" w:cstheme="majorBidi"/>
                <w:b/>
                <w:bCs/>
                <w:szCs w:val="24"/>
              </w:rPr>
            </w:pPr>
            <w:r w:rsidRPr="00F95DC5">
              <w:rPr>
                <w:rFonts w:asciiTheme="majorBidi" w:hAnsiTheme="majorBidi" w:cstheme="majorBidi"/>
                <w:b/>
                <w:bCs/>
                <w:szCs w:val="24"/>
              </w:rPr>
              <w:t>7</w:t>
            </w:r>
          </w:p>
        </w:tc>
        <w:tc>
          <w:tcPr>
            <w:tcW w:w="723" w:type="dxa"/>
            <w:vAlign w:val="center"/>
          </w:tcPr>
          <w:p w14:paraId="4F94101A" w14:textId="77777777" w:rsidR="007F2BFE" w:rsidRPr="00F95DC5" w:rsidRDefault="007F2BFE" w:rsidP="001D2627">
            <w:pPr>
              <w:jc w:val="center"/>
              <w:rPr>
                <w:rFonts w:asciiTheme="majorBidi" w:hAnsiTheme="majorBidi" w:cstheme="majorBidi"/>
                <w:b/>
                <w:bCs/>
                <w:szCs w:val="24"/>
              </w:rPr>
            </w:pPr>
            <w:r w:rsidRPr="00F95DC5">
              <w:rPr>
                <w:rFonts w:asciiTheme="majorBidi" w:hAnsiTheme="majorBidi" w:cstheme="majorBidi"/>
                <w:b/>
                <w:bCs/>
                <w:szCs w:val="24"/>
              </w:rPr>
              <w:t>8</w:t>
            </w:r>
          </w:p>
        </w:tc>
        <w:tc>
          <w:tcPr>
            <w:tcW w:w="723" w:type="dxa"/>
            <w:vAlign w:val="center"/>
          </w:tcPr>
          <w:p w14:paraId="7E3A8A7C" w14:textId="77777777" w:rsidR="007F2BFE" w:rsidRPr="00F95DC5" w:rsidRDefault="007F2BFE" w:rsidP="001D2627">
            <w:pPr>
              <w:jc w:val="center"/>
              <w:rPr>
                <w:rFonts w:asciiTheme="majorBidi" w:hAnsiTheme="majorBidi" w:cstheme="majorBidi"/>
                <w:b/>
                <w:bCs/>
                <w:szCs w:val="24"/>
              </w:rPr>
            </w:pPr>
            <w:r w:rsidRPr="00F95DC5">
              <w:rPr>
                <w:rFonts w:asciiTheme="majorBidi" w:hAnsiTheme="majorBidi" w:cstheme="majorBidi"/>
                <w:b/>
                <w:bCs/>
                <w:szCs w:val="24"/>
              </w:rPr>
              <w:t>9</w:t>
            </w:r>
          </w:p>
        </w:tc>
        <w:tc>
          <w:tcPr>
            <w:tcW w:w="723" w:type="dxa"/>
            <w:tcBorders>
              <w:right w:val="single" w:sz="18" w:space="0" w:color="auto"/>
            </w:tcBorders>
            <w:vAlign w:val="center"/>
          </w:tcPr>
          <w:p w14:paraId="26DFBD78" w14:textId="77777777" w:rsidR="007F2BFE" w:rsidRPr="00F95DC5" w:rsidRDefault="007F2BFE" w:rsidP="001D2627">
            <w:pPr>
              <w:jc w:val="center"/>
              <w:rPr>
                <w:rFonts w:asciiTheme="majorBidi" w:hAnsiTheme="majorBidi" w:cstheme="majorBidi"/>
                <w:b/>
                <w:bCs/>
                <w:szCs w:val="24"/>
              </w:rPr>
            </w:pPr>
            <w:r w:rsidRPr="00F95DC5">
              <w:rPr>
                <w:rFonts w:asciiTheme="majorBidi" w:hAnsiTheme="majorBidi" w:cstheme="majorBidi"/>
                <w:b/>
                <w:bCs/>
                <w:szCs w:val="24"/>
              </w:rPr>
              <w:t>10</w:t>
            </w:r>
          </w:p>
        </w:tc>
      </w:tr>
      <w:tr w:rsidR="007F2BFE" w:rsidRPr="00F95DC5" w14:paraId="73CE5A0D" w14:textId="77777777" w:rsidTr="001D2627">
        <w:tc>
          <w:tcPr>
            <w:tcW w:w="1951" w:type="dxa"/>
            <w:tcBorders>
              <w:left w:val="single" w:sz="18" w:space="0" w:color="auto"/>
            </w:tcBorders>
          </w:tcPr>
          <w:p w14:paraId="3F5FC2CA" w14:textId="77777777" w:rsidR="007F2BFE" w:rsidRPr="00F95DC5" w:rsidRDefault="007F2BFE" w:rsidP="001D2627">
            <w:pPr>
              <w:rPr>
                <w:rFonts w:asciiTheme="majorBidi" w:hAnsiTheme="majorBidi" w:cstheme="majorBidi"/>
                <w:szCs w:val="24"/>
              </w:rPr>
            </w:pPr>
            <w:r w:rsidRPr="00F95DC5">
              <w:rPr>
                <w:rFonts w:asciiTheme="majorBidi" w:hAnsiTheme="majorBidi" w:cstheme="majorBidi"/>
                <w:szCs w:val="24"/>
              </w:rPr>
              <w:t>İlişkili Kazanımlar</w:t>
            </w:r>
          </w:p>
        </w:tc>
        <w:tc>
          <w:tcPr>
            <w:tcW w:w="722" w:type="dxa"/>
          </w:tcPr>
          <w:p w14:paraId="57C0A49C" w14:textId="77777777" w:rsidR="007F2BFE" w:rsidRPr="00F95DC5" w:rsidRDefault="007F2BFE" w:rsidP="001D2627">
            <w:pPr>
              <w:rPr>
                <w:rFonts w:asciiTheme="majorBidi" w:hAnsiTheme="majorBidi" w:cstheme="majorBidi"/>
                <w:szCs w:val="24"/>
              </w:rPr>
            </w:pPr>
          </w:p>
        </w:tc>
        <w:tc>
          <w:tcPr>
            <w:tcW w:w="723" w:type="dxa"/>
          </w:tcPr>
          <w:p w14:paraId="1477DDB9" w14:textId="77777777" w:rsidR="007F2BFE" w:rsidRPr="00F95DC5" w:rsidRDefault="007F2BFE" w:rsidP="001D2627">
            <w:pPr>
              <w:rPr>
                <w:rFonts w:asciiTheme="majorBidi" w:hAnsiTheme="majorBidi" w:cstheme="majorBidi"/>
                <w:szCs w:val="24"/>
              </w:rPr>
            </w:pPr>
          </w:p>
        </w:tc>
        <w:tc>
          <w:tcPr>
            <w:tcW w:w="723" w:type="dxa"/>
          </w:tcPr>
          <w:p w14:paraId="5581CF02" w14:textId="77777777" w:rsidR="007F2BFE" w:rsidRPr="00F95DC5" w:rsidRDefault="007F2BFE" w:rsidP="001D2627">
            <w:pPr>
              <w:rPr>
                <w:rFonts w:asciiTheme="majorBidi" w:hAnsiTheme="majorBidi" w:cstheme="majorBidi"/>
                <w:szCs w:val="24"/>
              </w:rPr>
            </w:pPr>
          </w:p>
        </w:tc>
        <w:tc>
          <w:tcPr>
            <w:tcW w:w="723" w:type="dxa"/>
          </w:tcPr>
          <w:p w14:paraId="6FEF6088" w14:textId="77777777" w:rsidR="007F2BFE" w:rsidRPr="00F95DC5" w:rsidRDefault="007F2BFE" w:rsidP="001D2627">
            <w:pPr>
              <w:rPr>
                <w:rFonts w:asciiTheme="majorBidi" w:hAnsiTheme="majorBidi" w:cstheme="majorBidi"/>
                <w:szCs w:val="24"/>
              </w:rPr>
            </w:pPr>
          </w:p>
        </w:tc>
        <w:tc>
          <w:tcPr>
            <w:tcW w:w="723" w:type="dxa"/>
          </w:tcPr>
          <w:p w14:paraId="4D573552" w14:textId="77777777" w:rsidR="007F2BFE" w:rsidRPr="00F95DC5" w:rsidRDefault="007F2BFE" w:rsidP="001D2627">
            <w:pPr>
              <w:rPr>
                <w:rFonts w:asciiTheme="majorBidi" w:hAnsiTheme="majorBidi" w:cstheme="majorBidi"/>
                <w:szCs w:val="24"/>
              </w:rPr>
            </w:pPr>
          </w:p>
        </w:tc>
        <w:tc>
          <w:tcPr>
            <w:tcW w:w="723" w:type="dxa"/>
          </w:tcPr>
          <w:p w14:paraId="25A564A1" w14:textId="77777777" w:rsidR="007F2BFE" w:rsidRPr="00F95DC5" w:rsidRDefault="007F2BFE" w:rsidP="001D2627">
            <w:pPr>
              <w:rPr>
                <w:rFonts w:asciiTheme="majorBidi" w:hAnsiTheme="majorBidi" w:cstheme="majorBidi"/>
                <w:szCs w:val="24"/>
              </w:rPr>
            </w:pPr>
          </w:p>
        </w:tc>
        <w:tc>
          <w:tcPr>
            <w:tcW w:w="723" w:type="dxa"/>
          </w:tcPr>
          <w:p w14:paraId="55124629" w14:textId="77777777" w:rsidR="007F2BFE" w:rsidRPr="00F95DC5" w:rsidRDefault="007F2BFE" w:rsidP="001D2627">
            <w:pPr>
              <w:rPr>
                <w:rFonts w:asciiTheme="majorBidi" w:hAnsiTheme="majorBidi" w:cstheme="majorBidi"/>
                <w:szCs w:val="24"/>
              </w:rPr>
            </w:pPr>
          </w:p>
        </w:tc>
        <w:tc>
          <w:tcPr>
            <w:tcW w:w="723" w:type="dxa"/>
          </w:tcPr>
          <w:p w14:paraId="391A6C49" w14:textId="77777777" w:rsidR="007F2BFE" w:rsidRPr="00F95DC5" w:rsidRDefault="007F2BFE" w:rsidP="001D2627">
            <w:pPr>
              <w:rPr>
                <w:rFonts w:asciiTheme="majorBidi" w:hAnsiTheme="majorBidi" w:cstheme="majorBidi"/>
                <w:szCs w:val="24"/>
              </w:rPr>
            </w:pPr>
          </w:p>
        </w:tc>
        <w:tc>
          <w:tcPr>
            <w:tcW w:w="723" w:type="dxa"/>
          </w:tcPr>
          <w:p w14:paraId="45B8FABF" w14:textId="77777777" w:rsidR="007F2BFE" w:rsidRPr="00F95DC5" w:rsidRDefault="007F2BFE" w:rsidP="001D2627">
            <w:pPr>
              <w:rPr>
                <w:rFonts w:asciiTheme="majorBidi" w:hAnsiTheme="majorBidi" w:cstheme="majorBidi"/>
                <w:szCs w:val="24"/>
              </w:rPr>
            </w:pPr>
          </w:p>
        </w:tc>
        <w:tc>
          <w:tcPr>
            <w:tcW w:w="723" w:type="dxa"/>
            <w:tcBorders>
              <w:right w:val="single" w:sz="18" w:space="0" w:color="auto"/>
            </w:tcBorders>
          </w:tcPr>
          <w:p w14:paraId="64783D23" w14:textId="77777777" w:rsidR="007F2BFE" w:rsidRPr="00F95DC5" w:rsidRDefault="007F2BFE" w:rsidP="001D2627">
            <w:pPr>
              <w:rPr>
                <w:rFonts w:asciiTheme="majorBidi" w:hAnsiTheme="majorBidi" w:cstheme="majorBidi"/>
                <w:szCs w:val="24"/>
              </w:rPr>
            </w:pPr>
          </w:p>
        </w:tc>
      </w:tr>
      <w:tr w:rsidR="007F2BFE" w:rsidRPr="00F95DC5" w14:paraId="53DF256F" w14:textId="77777777" w:rsidTr="001D2627">
        <w:tc>
          <w:tcPr>
            <w:tcW w:w="1951" w:type="dxa"/>
            <w:tcBorders>
              <w:left w:val="single" w:sz="18" w:space="0" w:color="auto"/>
              <w:bottom w:val="single" w:sz="18" w:space="0" w:color="auto"/>
            </w:tcBorders>
          </w:tcPr>
          <w:p w14:paraId="4E61ABF8" w14:textId="77777777" w:rsidR="007F2BFE" w:rsidRPr="00F95DC5" w:rsidRDefault="007F2BFE" w:rsidP="001D2627">
            <w:pPr>
              <w:rPr>
                <w:rFonts w:asciiTheme="majorBidi" w:hAnsiTheme="majorBidi" w:cstheme="majorBidi"/>
                <w:szCs w:val="24"/>
              </w:rPr>
            </w:pPr>
            <w:r w:rsidRPr="00F95DC5">
              <w:rPr>
                <w:rFonts w:asciiTheme="majorBidi" w:hAnsiTheme="majorBidi" w:cstheme="majorBidi"/>
                <w:szCs w:val="24"/>
              </w:rPr>
              <w:t>Bilişsel Düzey</w:t>
            </w:r>
          </w:p>
        </w:tc>
        <w:tc>
          <w:tcPr>
            <w:tcW w:w="722" w:type="dxa"/>
            <w:tcBorders>
              <w:bottom w:val="single" w:sz="18" w:space="0" w:color="auto"/>
            </w:tcBorders>
          </w:tcPr>
          <w:p w14:paraId="140F1DB1" w14:textId="77777777" w:rsidR="007F2BFE" w:rsidRPr="00F95DC5" w:rsidRDefault="007F2BFE" w:rsidP="001D2627">
            <w:pPr>
              <w:rPr>
                <w:rFonts w:asciiTheme="majorBidi" w:hAnsiTheme="majorBidi" w:cstheme="majorBidi"/>
                <w:szCs w:val="24"/>
              </w:rPr>
            </w:pPr>
          </w:p>
        </w:tc>
        <w:tc>
          <w:tcPr>
            <w:tcW w:w="723" w:type="dxa"/>
            <w:tcBorders>
              <w:bottom w:val="single" w:sz="18" w:space="0" w:color="auto"/>
            </w:tcBorders>
          </w:tcPr>
          <w:p w14:paraId="22F2C58D" w14:textId="77777777" w:rsidR="007F2BFE" w:rsidRPr="00F95DC5" w:rsidRDefault="007F2BFE" w:rsidP="001D2627">
            <w:pPr>
              <w:rPr>
                <w:rFonts w:asciiTheme="majorBidi" w:hAnsiTheme="majorBidi" w:cstheme="majorBidi"/>
                <w:szCs w:val="24"/>
              </w:rPr>
            </w:pPr>
          </w:p>
        </w:tc>
        <w:tc>
          <w:tcPr>
            <w:tcW w:w="723" w:type="dxa"/>
            <w:tcBorders>
              <w:bottom w:val="single" w:sz="18" w:space="0" w:color="auto"/>
            </w:tcBorders>
          </w:tcPr>
          <w:p w14:paraId="5691792E" w14:textId="77777777" w:rsidR="007F2BFE" w:rsidRPr="00F95DC5" w:rsidRDefault="007F2BFE" w:rsidP="001D2627">
            <w:pPr>
              <w:rPr>
                <w:rFonts w:asciiTheme="majorBidi" w:hAnsiTheme="majorBidi" w:cstheme="majorBidi"/>
                <w:szCs w:val="24"/>
              </w:rPr>
            </w:pPr>
          </w:p>
        </w:tc>
        <w:tc>
          <w:tcPr>
            <w:tcW w:w="723" w:type="dxa"/>
            <w:tcBorders>
              <w:bottom w:val="single" w:sz="18" w:space="0" w:color="auto"/>
            </w:tcBorders>
          </w:tcPr>
          <w:p w14:paraId="25E2B414" w14:textId="77777777" w:rsidR="007F2BFE" w:rsidRPr="00F95DC5" w:rsidRDefault="007F2BFE" w:rsidP="001D2627">
            <w:pPr>
              <w:rPr>
                <w:rFonts w:asciiTheme="majorBidi" w:hAnsiTheme="majorBidi" w:cstheme="majorBidi"/>
                <w:szCs w:val="24"/>
              </w:rPr>
            </w:pPr>
          </w:p>
        </w:tc>
        <w:tc>
          <w:tcPr>
            <w:tcW w:w="723" w:type="dxa"/>
            <w:tcBorders>
              <w:bottom w:val="single" w:sz="18" w:space="0" w:color="auto"/>
            </w:tcBorders>
          </w:tcPr>
          <w:p w14:paraId="052318FE" w14:textId="77777777" w:rsidR="007F2BFE" w:rsidRPr="00F95DC5" w:rsidRDefault="007F2BFE" w:rsidP="001D2627">
            <w:pPr>
              <w:rPr>
                <w:rFonts w:asciiTheme="majorBidi" w:hAnsiTheme="majorBidi" w:cstheme="majorBidi"/>
                <w:szCs w:val="24"/>
              </w:rPr>
            </w:pPr>
          </w:p>
        </w:tc>
        <w:tc>
          <w:tcPr>
            <w:tcW w:w="723" w:type="dxa"/>
            <w:tcBorders>
              <w:bottom w:val="single" w:sz="18" w:space="0" w:color="auto"/>
            </w:tcBorders>
          </w:tcPr>
          <w:p w14:paraId="2E8284D1" w14:textId="77777777" w:rsidR="007F2BFE" w:rsidRPr="00F95DC5" w:rsidRDefault="007F2BFE" w:rsidP="001D2627">
            <w:pPr>
              <w:rPr>
                <w:rFonts w:asciiTheme="majorBidi" w:hAnsiTheme="majorBidi" w:cstheme="majorBidi"/>
                <w:szCs w:val="24"/>
              </w:rPr>
            </w:pPr>
          </w:p>
        </w:tc>
        <w:tc>
          <w:tcPr>
            <w:tcW w:w="723" w:type="dxa"/>
            <w:tcBorders>
              <w:bottom w:val="single" w:sz="18" w:space="0" w:color="auto"/>
            </w:tcBorders>
          </w:tcPr>
          <w:p w14:paraId="602E16C6" w14:textId="77777777" w:rsidR="007F2BFE" w:rsidRPr="00F95DC5" w:rsidRDefault="007F2BFE" w:rsidP="001D2627">
            <w:pPr>
              <w:rPr>
                <w:rFonts w:asciiTheme="majorBidi" w:hAnsiTheme="majorBidi" w:cstheme="majorBidi"/>
                <w:szCs w:val="24"/>
              </w:rPr>
            </w:pPr>
          </w:p>
        </w:tc>
        <w:tc>
          <w:tcPr>
            <w:tcW w:w="723" w:type="dxa"/>
            <w:tcBorders>
              <w:bottom w:val="single" w:sz="18" w:space="0" w:color="auto"/>
            </w:tcBorders>
          </w:tcPr>
          <w:p w14:paraId="632C8364" w14:textId="77777777" w:rsidR="007F2BFE" w:rsidRPr="00F95DC5" w:rsidRDefault="007F2BFE" w:rsidP="001D2627">
            <w:pPr>
              <w:rPr>
                <w:rFonts w:asciiTheme="majorBidi" w:hAnsiTheme="majorBidi" w:cstheme="majorBidi"/>
                <w:szCs w:val="24"/>
              </w:rPr>
            </w:pPr>
          </w:p>
        </w:tc>
        <w:tc>
          <w:tcPr>
            <w:tcW w:w="723" w:type="dxa"/>
            <w:tcBorders>
              <w:bottom w:val="single" w:sz="18" w:space="0" w:color="auto"/>
            </w:tcBorders>
          </w:tcPr>
          <w:p w14:paraId="3DB98EE3" w14:textId="77777777" w:rsidR="007F2BFE" w:rsidRPr="00F95DC5" w:rsidRDefault="007F2BFE" w:rsidP="001D2627">
            <w:pPr>
              <w:rPr>
                <w:rFonts w:asciiTheme="majorBidi" w:hAnsiTheme="majorBidi" w:cstheme="majorBidi"/>
                <w:szCs w:val="24"/>
              </w:rPr>
            </w:pPr>
          </w:p>
        </w:tc>
        <w:tc>
          <w:tcPr>
            <w:tcW w:w="723" w:type="dxa"/>
            <w:tcBorders>
              <w:bottom w:val="single" w:sz="18" w:space="0" w:color="auto"/>
              <w:right w:val="single" w:sz="18" w:space="0" w:color="auto"/>
            </w:tcBorders>
          </w:tcPr>
          <w:p w14:paraId="12AB6219" w14:textId="77777777" w:rsidR="007F2BFE" w:rsidRPr="00F95DC5" w:rsidRDefault="007F2BFE" w:rsidP="001D2627">
            <w:pPr>
              <w:rPr>
                <w:rFonts w:asciiTheme="majorBidi" w:hAnsiTheme="majorBidi" w:cstheme="majorBidi"/>
                <w:szCs w:val="24"/>
              </w:rPr>
            </w:pPr>
          </w:p>
        </w:tc>
      </w:tr>
      <w:tr w:rsidR="007F2BFE" w:rsidRPr="00F95DC5" w14:paraId="05FD4656" w14:textId="77777777" w:rsidTr="001D2627">
        <w:tc>
          <w:tcPr>
            <w:tcW w:w="1951" w:type="dxa"/>
            <w:tcBorders>
              <w:top w:val="single" w:sz="18" w:space="0" w:color="auto"/>
              <w:left w:val="single" w:sz="18" w:space="0" w:color="auto"/>
            </w:tcBorders>
            <w:vAlign w:val="center"/>
          </w:tcPr>
          <w:p w14:paraId="32ABF0B0" w14:textId="77777777" w:rsidR="007F2BFE" w:rsidRPr="00F95DC5" w:rsidRDefault="007F2BFE" w:rsidP="001D2627">
            <w:pPr>
              <w:jc w:val="center"/>
              <w:rPr>
                <w:rFonts w:asciiTheme="majorBidi" w:hAnsiTheme="majorBidi" w:cstheme="majorBidi"/>
                <w:szCs w:val="24"/>
              </w:rPr>
            </w:pPr>
            <w:r w:rsidRPr="00F95DC5">
              <w:rPr>
                <w:rFonts w:asciiTheme="majorBidi" w:hAnsiTheme="majorBidi" w:cstheme="majorBidi"/>
                <w:b/>
                <w:bCs/>
                <w:szCs w:val="24"/>
              </w:rPr>
              <w:t xml:space="preserve">Soru </w:t>
            </w:r>
            <w:proofErr w:type="spellStart"/>
            <w:r w:rsidRPr="00F95DC5">
              <w:rPr>
                <w:rFonts w:asciiTheme="majorBidi" w:hAnsiTheme="majorBidi" w:cstheme="majorBidi"/>
                <w:b/>
                <w:bCs/>
                <w:szCs w:val="24"/>
              </w:rPr>
              <w:t>no</w:t>
            </w:r>
            <w:proofErr w:type="spellEnd"/>
          </w:p>
        </w:tc>
        <w:tc>
          <w:tcPr>
            <w:tcW w:w="722" w:type="dxa"/>
            <w:tcBorders>
              <w:top w:val="single" w:sz="18" w:space="0" w:color="auto"/>
            </w:tcBorders>
            <w:vAlign w:val="center"/>
          </w:tcPr>
          <w:p w14:paraId="093D4FDB" w14:textId="77777777" w:rsidR="007F2BFE" w:rsidRPr="00F95DC5" w:rsidRDefault="007F2BFE" w:rsidP="001D2627">
            <w:pPr>
              <w:jc w:val="center"/>
              <w:rPr>
                <w:rFonts w:asciiTheme="majorBidi" w:hAnsiTheme="majorBidi" w:cstheme="majorBidi"/>
                <w:szCs w:val="24"/>
              </w:rPr>
            </w:pPr>
            <w:r w:rsidRPr="00F95DC5">
              <w:rPr>
                <w:rFonts w:asciiTheme="majorBidi" w:hAnsiTheme="majorBidi" w:cstheme="majorBidi"/>
                <w:b/>
                <w:bCs/>
                <w:szCs w:val="24"/>
              </w:rPr>
              <w:t>11</w:t>
            </w:r>
          </w:p>
        </w:tc>
        <w:tc>
          <w:tcPr>
            <w:tcW w:w="723" w:type="dxa"/>
            <w:tcBorders>
              <w:top w:val="single" w:sz="18" w:space="0" w:color="auto"/>
            </w:tcBorders>
            <w:vAlign w:val="center"/>
          </w:tcPr>
          <w:p w14:paraId="102D35B7" w14:textId="77777777" w:rsidR="007F2BFE" w:rsidRPr="00F95DC5" w:rsidRDefault="007F2BFE" w:rsidP="001D2627">
            <w:pPr>
              <w:jc w:val="center"/>
              <w:rPr>
                <w:rFonts w:asciiTheme="majorBidi" w:hAnsiTheme="majorBidi" w:cstheme="majorBidi"/>
                <w:szCs w:val="24"/>
              </w:rPr>
            </w:pPr>
            <w:r w:rsidRPr="00F95DC5">
              <w:rPr>
                <w:rFonts w:asciiTheme="majorBidi" w:hAnsiTheme="majorBidi" w:cstheme="majorBidi"/>
                <w:b/>
                <w:bCs/>
                <w:szCs w:val="24"/>
              </w:rPr>
              <w:t>12</w:t>
            </w:r>
          </w:p>
        </w:tc>
        <w:tc>
          <w:tcPr>
            <w:tcW w:w="723" w:type="dxa"/>
            <w:tcBorders>
              <w:top w:val="single" w:sz="18" w:space="0" w:color="auto"/>
            </w:tcBorders>
            <w:vAlign w:val="center"/>
          </w:tcPr>
          <w:p w14:paraId="317266F4" w14:textId="77777777" w:rsidR="007F2BFE" w:rsidRPr="00F95DC5" w:rsidRDefault="007F2BFE" w:rsidP="001D2627">
            <w:pPr>
              <w:jc w:val="center"/>
              <w:rPr>
                <w:rFonts w:asciiTheme="majorBidi" w:hAnsiTheme="majorBidi" w:cstheme="majorBidi"/>
                <w:szCs w:val="24"/>
              </w:rPr>
            </w:pPr>
            <w:r w:rsidRPr="00F95DC5">
              <w:rPr>
                <w:rFonts w:asciiTheme="majorBidi" w:hAnsiTheme="majorBidi" w:cstheme="majorBidi"/>
                <w:b/>
                <w:bCs/>
                <w:szCs w:val="24"/>
              </w:rPr>
              <w:t>13</w:t>
            </w:r>
          </w:p>
        </w:tc>
        <w:tc>
          <w:tcPr>
            <w:tcW w:w="723" w:type="dxa"/>
            <w:tcBorders>
              <w:top w:val="single" w:sz="18" w:space="0" w:color="auto"/>
            </w:tcBorders>
            <w:vAlign w:val="center"/>
          </w:tcPr>
          <w:p w14:paraId="0CE45E55" w14:textId="77777777" w:rsidR="007F2BFE" w:rsidRPr="00F95DC5" w:rsidRDefault="007F2BFE" w:rsidP="001D2627">
            <w:pPr>
              <w:jc w:val="center"/>
              <w:rPr>
                <w:rFonts w:asciiTheme="majorBidi" w:hAnsiTheme="majorBidi" w:cstheme="majorBidi"/>
                <w:szCs w:val="24"/>
              </w:rPr>
            </w:pPr>
            <w:r w:rsidRPr="00F95DC5">
              <w:rPr>
                <w:rFonts w:asciiTheme="majorBidi" w:hAnsiTheme="majorBidi" w:cstheme="majorBidi"/>
                <w:b/>
                <w:bCs/>
                <w:szCs w:val="24"/>
              </w:rPr>
              <w:t>14</w:t>
            </w:r>
          </w:p>
        </w:tc>
        <w:tc>
          <w:tcPr>
            <w:tcW w:w="723" w:type="dxa"/>
            <w:tcBorders>
              <w:top w:val="single" w:sz="18" w:space="0" w:color="auto"/>
            </w:tcBorders>
            <w:vAlign w:val="center"/>
          </w:tcPr>
          <w:p w14:paraId="3003A57E" w14:textId="77777777" w:rsidR="007F2BFE" w:rsidRPr="00F95DC5" w:rsidRDefault="007F2BFE" w:rsidP="001D2627">
            <w:pPr>
              <w:jc w:val="center"/>
              <w:rPr>
                <w:rFonts w:asciiTheme="majorBidi" w:hAnsiTheme="majorBidi" w:cstheme="majorBidi"/>
                <w:szCs w:val="24"/>
              </w:rPr>
            </w:pPr>
            <w:r w:rsidRPr="00F95DC5">
              <w:rPr>
                <w:rFonts w:asciiTheme="majorBidi" w:hAnsiTheme="majorBidi" w:cstheme="majorBidi"/>
                <w:b/>
                <w:bCs/>
                <w:szCs w:val="24"/>
              </w:rPr>
              <w:t>15</w:t>
            </w:r>
          </w:p>
        </w:tc>
        <w:tc>
          <w:tcPr>
            <w:tcW w:w="723" w:type="dxa"/>
            <w:tcBorders>
              <w:top w:val="single" w:sz="18" w:space="0" w:color="auto"/>
            </w:tcBorders>
            <w:vAlign w:val="center"/>
          </w:tcPr>
          <w:p w14:paraId="16F0989C" w14:textId="77777777" w:rsidR="007F2BFE" w:rsidRPr="00F95DC5" w:rsidRDefault="007F2BFE" w:rsidP="001D2627">
            <w:pPr>
              <w:jc w:val="center"/>
              <w:rPr>
                <w:rFonts w:asciiTheme="majorBidi" w:hAnsiTheme="majorBidi" w:cstheme="majorBidi"/>
                <w:szCs w:val="24"/>
              </w:rPr>
            </w:pPr>
            <w:r w:rsidRPr="00F95DC5">
              <w:rPr>
                <w:rFonts w:asciiTheme="majorBidi" w:hAnsiTheme="majorBidi" w:cstheme="majorBidi"/>
                <w:b/>
                <w:bCs/>
                <w:szCs w:val="24"/>
              </w:rPr>
              <w:t>16</w:t>
            </w:r>
          </w:p>
        </w:tc>
        <w:tc>
          <w:tcPr>
            <w:tcW w:w="723" w:type="dxa"/>
            <w:tcBorders>
              <w:top w:val="single" w:sz="18" w:space="0" w:color="auto"/>
            </w:tcBorders>
            <w:vAlign w:val="center"/>
          </w:tcPr>
          <w:p w14:paraId="271B573D" w14:textId="77777777" w:rsidR="007F2BFE" w:rsidRPr="00F95DC5" w:rsidRDefault="007F2BFE" w:rsidP="001D2627">
            <w:pPr>
              <w:jc w:val="center"/>
              <w:rPr>
                <w:rFonts w:asciiTheme="majorBidi" w:hAnsiTheme="majorBidi" w:cstheme="majorBidi"/>
                <w:szCs w:val="24"/>
              </w:rPr>
            </w:pPr>
            <w:r w:rsidRPr="00F95DC5">
              <w:rPr>
                <w:rFonts w:asciiTheme="majorBidi" w:hAnsiTheme="majorBidi" w:cstheme="majorBidi"/>
                <w:b/>
                <w:bCs/>
                <w:szCs w:val="24"/>
              </w:rPr>
              <w:t>17</w:t>
            </w:r>
          </w:p>
        </w:tc>
        <w:tc>
          <w:tcPr>
            <w:tcW w:w="723" w:type="dxa"/>
            <w:tcBorders>
              <w:top w:val="single" w:sz="18" w:space="0" w:color="auto"/>
            </w:tcBorders>
            <w:vAlign w:val="center"/>
          </w:tcPr>
          <w:p w14:paraId="5EEE8C56" w14:textId="77777777" w:rsidR="007F2BFE" w:rsidRPr="00F95DC5" w:rsidRDefault="007F2BFE" w:rsidP="001D2627">
            <w:pPr>
              <w:jc w:val="center"/>
              <w:rPr>
                <w:rFonts w:asciiTheme="majorBidi" w:hAnsiTheme="majorBidi" w:cstheme="majorBidi"/>
                <w:szCs w:val="24"/>
              </w:rPr>
            </w:pPr>
            <w:r w:rsidRPr="00F95DC5">
              <w:rPr>
                <w:rFonts w:asciiTheme="majorBidi" w:hAnsiTheme="majorBidi" w:cstheme="majorBidi"/>
                <w:b/>
                <w:bCs/>
                <w:szCs w:val="24"/>
              </w:rPr>
              <w:t>18</w:t>
            </w:r>
          </w:p>
        </w:tc>
        <w:tc>
          <w:tcPr>
            <w:tcW w:w="723" w:type="dxa"/>
            <w:tcBorders>
              <w:top w:val="single" w:sz="18" w:space="0" w:color="auto"/>
            </w:tcBorders>
            <w:vAlign w:val="center"/>
          </w:tcPr>
          <w:p w14:paraId="008A9C88" w14:textId="77777777" w:rsidR="007F2BFE" w:rsidRPr="00F95DC5" w:rsidRDefault="007F2BFE" w:rsidP="001D2627">
            <w:pPr>
              <w:jc w:val="center"/>
              <w:rPr>
                <w:rFonts w:asciiTheme="majorBidi" w:hAnsiTheme="majorBidi" w:cstheme="majorBidi"/>
                <w:szCs w:val="24"/>
              </w:rPr>
            </w:pPr>
            <w:r w:rsidRPr="00F95DC5">
              <w:rPr>
                <w:rFonts w:asciiTheme="majorBidi" w:hAnsiTheme="majorBidi" w:cstheme="majorBidi"/>
                <w:b/>
                <w:bCs/>
                <w:szCs w:val="24"/>
              </w:rPr>
              <w:t>19</w:t>
            </w:r>
          </w:p>
        </w:tc>
        <w:tc>
          <w:tcPr>
            <w:tcW w:w="723" w:type="dxa"/>
            <w:tcBorders>
              <w:top w:val="single" w:sz="18" w:space="0" w:color="auto"/>
              <w:right w:val="single" w:sz="18" w:space="0" w:color="auto"/>
            </w:tcBorders>
            <w:vAlign w:val="center"/>
          </w:tcPr>
          <w:p w14:paraId="60A3C65A" w14:textId="77777777" w:rsidR="007F2BFE" w:rsidRPr="00F95DC5" w:rsidRDefault="007F2BFE" w:rsidP="001D2627">
            <w:pPr>
              <w:jc w:val="center"/>
              <w:rPr>
                <w:rFonts w:asciiTheme="majorBidi" w:hAnsiTheme="majorBidi" w:cstheme="majorBidi"/>
                <w:szCs w:val="24"/>
              </w:rPr>
            </w:pPr>
            <w:r w:rsidRPr="00F95DC5">
              <w:rPr>
                <w:rFonts w:asciiTheme="majorBidi" w:hAnsiTheme="majorBidi" w:cstheme="majorBidi"/>
                <w:b/>
                <w:bCs/>
                <w:szCs w:val="24"/>
              </w:rPr>
              <w:t>20</w:t>
            </w:r>
          </w:p>
        </w:tc>
      </w:tr>
      <w:tr w:rsidR="007F2BFE" w:rsidRPr="00F95DC5" w14:paraId="2D958053" w14:textId="77777777" w:rsidTr="001D2627">
        <w:tc>
          <w:tcPr>
            <w:tcW w:w="1951" w:type="dxa"/>
            <w:tcBorders>
              <w:left w:val="single" w:sz="18" w:space="0" w:color="auto"/>
            </w:tcBorders>
          </w:tcPr>
          <w:p w14:paraId="608015CD" w14:textId="77777777" w:rsidR="007F2BFE" w:rsidRPr="00F95DC5" w:rsidRDefault="007F2BFE" w:rsidP="001D2627">
            <w:pPr>
              <w:rPr>
                <w:rFonts w:asciiTheme="majorBidi" w:hAnsiTheme="majorBidi" w:cstheme="majorBidi"/>
                <w:szCs w:val="24"/>
              </w:rPr>
            </w:pPr>
            <w:r w:rsidRPr="00F95DC5">
              <w:rPr>
                <w:rFonts w:asciiTheme="majorBidi" w:hAnsiTheme="majorBidi" w:cstheme="majorBidi"/>
                <w:szCs w:val="24"/>
              </w:rPr>
              <w:t>İlişkili Kazanımlar</w:t>
            </w:r>
          </w:p>
        </w:tc>
        <w:tc>
          <w:tcPr>
            <w:tcW w:w="722" w:type="dxa"/>
          </w:tcPr>
          <w:p w14:paraId="2CD13B08" w14:textId="77777777" w:rsidR="007F2BFE" w:rsidRPr="00F95DC5" w:rsidRDefault="007F2BFE" w:rsidP="001D2627">
            <w:pPr>
              <w:rPr>
                <w:rFonts w:asciiTheme="majorBidi" w:hAnsiTheme="majorBidi" w:cstheme="majorBidi"/>
                <w:szCs w:val="24"/>
              </w:rPr>
            </w:pPr>
          </w:p>
        </w:tc>
        <w:tc>
          <w:tcPr>
            <w:tcW w:w="723" w:type="dxa"/>
          </w:tcPr>
          <w:p w14:paraId="71D26869" w14:textId="77777777" w:rsidR="007F2BFE" w:rsidRPr="00F95DC5" w:rsidRDefault="007F2BFE" w:rsidP="001D2627">
            <w:pPr>
              <w:rPr>
                <w:rFonts w:asciiTheme="majorBidi" w:hAnsiTheme="majorBidi" w:cstheme="majorBidi"/>
                <w:szCs w:val="24"/>
              </w:rPr>
            </w:pPr>
          </w:p>
        </w:tc>
        <w:tc>
          <w:tcPr>
            <w:tcW w:w="723" w:type="dxa"/>
          </w:tcPr>
          <w:p w14:paraId="2FFC816D" w14:textId="77777777" w:rsidR="007F2BFE" w:rsidRPr="00F95DC5" w:rsidRDefault="007F2BFE" w:rsidP="001D2627">
            <w:pPr>
              <w:rPr>
                <w:rFonts w:asciiTheme="majorBidi" w:hAnsiTheme="majorBidi" w:cstheme="majorBidi"/>
                <w:szCs w:val="24"/>
              </w:rPr>
            </w:pPr>
          </w:p>
        </w:tc>
        <w:tc>
          <w:tcPr>
            <w:tcW w:w="723" w:type="dxa"/>
          </w:tcPr>
          <w:p w14:paraId="04FE010D" w14:textId="77777777" w:rsidR="007F2BFE" w:rsidRPr="00F95DC5" w:rsidRDefault="007F2BFE" w:rsidP="001D2627">
            <w:pPr>
              <w:rPr>
                <w:rFonts w:asciiTheme="majorBidi" w:hAnsiTheme="majorBidi" w:cstheme="majorBidi"/>
                <w:szCs w:val="24"/>
              </w:rPr>
            </w:pPr>
          </w:p>
        </w:tc>
        <w:tc>
          <w:tcPr>
            <w:tcW w:w="723" w:type="dxa"/>
          </w:tcPr>
          <w:p w14:paraId="1F7B0A05" w14:textId="77777777" w:rsidR="007F2BFE" w:rsidRPr="00F95DC5" w:rsidRDefault="007F2BFE" w:rsidP="001D2627">
            <w:pPr>
              <w:rPr>
                <w:rFonts w:asciiTheme="majorBidi" w:hAnsiTheme="majorBidi" w:cstheme="majorBidi"/>
                <w:szCs w:val="24"/>
              </w:rPr>
            </w:pPr>
          </w:p>
        </w:tc>
        <w:tc>
          <w:tcPr>
            <w:tcW w:w="723" w:type="dxa"/>
          </w:tcPr>
          <w:p w14:paraId="4E3C216E" w14:textId="77777777" w:rsidR="007F2BFE" w:rsidRPr="00F95DC5" w:rsidRDefault="007F2BFE" w:rsidP="001D2627">
            <w:pPr>
              <w:rPr>
                <w:rFonts w:asciiTheme="majorBidi" w:hAnsiTheme="majorBidi" w:cstheme="majorBidi"/>
                <w:szCs w:val="24"/>
              </w:rPr>
            </w:pPr>
          </w:p>
        </w:tc>
        <w:tc>
          <w:tcPr>
            <w:tcW w:w="723" w:type="dxa"/>
          </w:tcPr>
          <w:p w14:paraId="73DB5AF7" w14:textId="77777777" w:rsidR="007F2BFE" w:rsidRPr="00F95DC5" w:rsidRDefault="007F2BFE" w:rsidP="001D2627">
            <w:pPr>
              <w:rPr>
                <w:rFonts w:asciiTheme="majorBidi" w:hAnsiTheme="majorBidi" w:cstheme="majorBidi"/>
                <w:szCs w:val="24"/>
              </w:rPr>
            </w:pPr>
          </w:p>
        </w:tc>
        <w:tc>
          <w:tcPr>
            <w:tcW w:w="723" w:type="dxa"/>
          </w:tcPr>
          <w:p w14:paraId="413DA60C" w14:textId="77777777" w:rsidR="007F2BFE" w:rsidRPr="00F95DC5" w:rsidRDefault="007F2BFE" w:rsidP="001D2627">
            <w:pPr>
              <w:rPr>
                <w:rFonts w:asciiTheme="majorBidi" w:hAnsiTheme="majorBidi" w:cstheme="majorBidi"/>
                <w:szCs w:val="24"/>
              </w:rPr>
            </w:pPr>
          </w:p>
        </w:tc>
        <w:tc>
          <w:tcPr>
            <w:tcW w:w="723" w:type="dxa"/>
          </w:tcPr>
          <w:p w14:paraId="7517FEFC" w14:textId="77777777" w:rsidR="007F2BFE" w:rsidRPr="00F95DC5" w:rsidRDefault="007F2BFE" w:rsidP="001D2627">
            <w:pPr>
              <w:rPr>
                <w:rFonts w:asciiTheme="majorBidi" w:hAnsiTheme="majorBidi" w:cstheme="majorBidi"/>
                <w:szCs w:val="24"/>
              </w:rPr>
            </w:pPr>
          </w:p>
        </w:tc>
        <w:tc>
          <w:tcPr>
            <w:tcW w:w="723" w:type="dxa"/>
            <w:tcBorders>
              <w:right w:val="single" w:sz="18" w:space="0" w:color="auto"/>
            </w:tcBorders>
          </w:tcPr>
          <w:p w14:paraId="349E0794" w14:textId="77777777" w:rsidR="007F2BFE" w:rsidRPr="00F95DC5" w:rsidRDefault="007F2BFE" w:rsidP="001D2627">
            <w:pPr>
              <w:rPr>
                <w:rFonts w:asciiTheme="majorBidi" w:hAnsiTheme="majorBidi" w:cstheme="majorBidi"/>
                <w:szCs w:val="24"/>
              </w:rPr>
            </w:pPr>
          </w:p>
        </w:tc>
      </w:tr>
      <w:tr w:rsidR="007F2BFE" w:rsidRPr="00F95DC5" w14:paraId="0E520773" w14:textId="77777777" w:rsidTr="001D2627">
        <w:tc>
          <w:tcPr>
            <w:tcW w:w="1951" w:type="dxa"/>
            <w:tcBorders>
              <w:left w:val="single" w:sz="18" w:space="0" w:color="auto"/>
              <w:bottom w:val="single" w:sz="18" w:space="0" w:color="auto"/>
            </w:tcBorders>
          </w:tcPr>
          <w:p w14:paraId="5B68B589" w14:textId="77777777" w:rsidR="007F2BFE" w:rsidRPr="00F95DC5" w:rsidRDefault="007F2BFE" w:rsidP="001D2627">
            <w:pPr>
              <w:rPr>
                <w:rFonts w:asciiTheme="majorBidi" w:hAnsiTheme="majorBidi" w:cstheme="majorBidi"/>
                <w:szCs w:val="24"/>
              </w:rPr>
            </w:pPr>
            <w:r w:rsidRPr="00F95DC5">
              <w:rPr>
                <w:rFonts w:asciiTheme="majorBidi" w:hAnsiTheme="majorBidi" w:cstheme="majorBidi"/>
                <w:szCs w:val="24"/>
              </w:rPr>
              <w:t>Bilişsel Düzey</w:t>
            </w:r>
          </w:p>
        </w:tc>
        <w:tc>
          <w:tcPr>
            <w:tcW w:w="722" w:type="dxa"/>
            <w:tcBorders>
              <w:bottom w:val="single" w:sz="18" w:space="0" w:color="auto"/>
            </w:tcBorders>
          </w:tcPr>
          <w:p w14:paraId="5B092A40" w14:textId="77777777" w:rsidR="007F2BFE" w:rsidRPr="00F95DC5" w:rsidRDefault="007F2BFE" w:rsidP="001D2627">
            <w:pPr>
              <w:rPr>
                <w:rFonts w:asciiTheme="majorBidi" w:hAnsiTheme="majorBidi" w:cstheme="majorBidi"/>
                <w:szCs w:val="24"/>
              </w:rPr>
            </w:pPr>
          </w:p>
        </w:tc>
        <w:tc>
          <w:tcPr>
            <w:tcW w:w="723" w:type="dxa"/>
            <w:tcBorders>
              <w:bottom w:val="single" w:sz="18" w:space="0" w:color="auto"/>
            </w:tcBorders>
          </w:tcPr>
          <w:p w14:paraId="09A6BF28" w14:textId="77777777" w:rsidR="007F2BFE" w:rsidRPr="00F95DC5" w:rsidRDefault="007F2BFE" w:rsidP="001D2627">
            <w:pPr>
              <w:rPr>
                <w:rFonts w:asciiTheme="majorBidi" w:hAnsiTheme="majorBidi" w:cstheme="majorBidi"/>
                <w:szCs w:val="24"/>
              </w:rPr>
            </w:pPr>
          </w:p>
        </w:tc>
        <w:tc>
          <w:tcPr>
            <w:tcW w:w="723" w:type="dxa"/>
            <w:tcBorders>
              <w:bottom w:val="single" w:sz="18" w:space="0" w:color="auto"/>
            </w:tcBorders>
          </w:tcPr>
          <w:p w14:paraId="5D001634" w14:textId="77777777" w:rsidR="007F2BFE" w:rsidRPr="00F95DC5" w:rsidRDefault="007F2BFE" w:rsidP="001D2627">
            <w:pPr>
              <w:rPr>
                <w:rFonts w:asciiTheme="majorBidi" w:hAnsiTheme="majorBidi" w:cstheme="majorBidi"/>
                <w:szCs w:val="24"/>
              </w:rPr>
            </w:pPr>
          </w:p>
        </w:tc>
        <w:tc>
          <w:tcPr>
            <w:tcW w:w="723" w:type="dxa"/>
            <w:tcBorders>
              <w:bottom w:val="single" w:sz="18" w:space="0" w:color="auto"/>
            </w:tcBorders>
          </w:tcPr>
          <w:p w14:paraId="6760BD54" w14:textId="77777777" w:rsidR="007F2BFE" w:rsidRPr="00F95DC5" w:rsidRDefault="007F2BFE" w:rsidP="001D2627">
            <w:pPr>
              <w:rPr>
                <w:rFonts w:asciiTheme="majorBidi" w:hAnsiTheme="majorBidi" w:cstheme="majorBidi"/>
                <w:szCs w:val="24"/>
              </w:rPr>
            </w:pPr>
          </w:p>
        </w:tc>
        <w:tc>
          <w:tcPr>
            <w:tcW w:w="723" w:type="dxa"/>
            <w:tcBorders>
              <w:bottom w:val="single" w:sz="18" w:space="0" w:color="auto"/>
            </w:tcBorders>
          </w:tcPr>
          <w:p w14:paraId="054C23B3" w14:textId="77777777" w:rsidR="007F2BFE" w:rsidRPr="00F95DC5" w:rsidRDefault="007F2BFE" w:rsidP="001D2627">
            <w:pPr>
              <w:rPr>
                <w:rFonts w:asciiTheme="majorBidi" w:hAnsiTheme="majorBidi" w:cstheme="majorBidi"/>
                <w:szCs w:val="24"/>
              </w:rPr>
            </w:pPr>
          </w:p>
        </w:tc>
        <w:tc>
          <w:tcPr>
            <w:tcW w:w="723" w:type="dxa"/>
            <w:tcBorders>
              <w:bottom w:val="single" w:sz="18" w:space="0" w:color="auto"/>
            </w:tcBorders>
          </w:tcPr>
          <w:p w14:paraId="550237E2" w14:textId="77777777" w:rsidR="007F2BFE" w:rsidRPr="00F95DC5" w:rsidRDefault="007F2BFE" w:rsidP="001D2627">
            <w:pPr>
              <w:rPr>
                <w:rFonts w:asciiTheme="majorBidi" w:hAnsiTheme="majorBidi" w:cstheme="majorBidi"/>
                <w:szCs w:val="24"/>
              </w:rPr>
            </w:pPr>
          </w:p>
        </w:tc>
        <w:tc>
          <w:tcPr>
            <w:tcW w:w="723" w:type="dxa"/>
            <w:tcBorders>
              <w:bottom w:val="single" w:sz="18" w:space="0" w:color="auto"/>
            </w:tcBorders>
          </w:tcPr>
          <w:p w14:paraId="5126B93C" w14:textId="77777777" w:rsidR="007F2BFE" w:rsidRPr="00F95DC5" w:rsidRDefault="007F2BFE" w:rsidP="001D2627">
            <w:pPr>
              <w:rPr>
                <w:rFonts w:asciiTheme="majorBidi" w:hAnsiTheme="majorBidi" w:cstheme="majorBidi"/>
                <w:szCs w:val="24"/>
              </w:rPr>
            </w:pPr>
          </w:p>
        </w:tc>
        <w:tc>
          <w:tcPr>
            <w:tcW w:w="723" w:type="dxa"/>
            <w:tcBorders>
              <w:bottom w:val="single" w:sz="18" w:space="0" w:color="auto"/>
            </w:tcBorders>
          </w:tcPr>
          <w:p w14:paraId="559D0E5C" w14:textId="77777777" w:rsidR="007F2BFE" w:rsidRPr="00F95DC5" w:rsidRDefault="007F2BFE" w:rsidP="001D2627">
            <w:pPr>
              <w:rPr>
                <w:rFonts w:asciiTheme="majorBidi" w:hAnsiTheme="majorBidi" w:cstheme="majorBidi"/>
                <w:szCs w:val="24"/>
              </w:rPr>
            </w:pPr>
          </w:p>
        </w:tc>
        <w:tc>
          <w:tcPr>
            <w:tcW w:w="723" w:type="dxa"/>
            <w:tcBorders>
              <w:bottom w:val="single" w:sz="18" w:space="0" w:color="auto"/>
            </w:tcBorders>
          </w:tcPr>
          <w:p w14:paraId="053CB7EB" w14:textId="77777777" w:rsidR="007F2BFE" w:rsidRPr="00F95DC5" w:rsidRDefault="007F2BFE" w:rsidP="001D2627">
            <w:pPr>
              <w:rPr>
                <w:rFonts w:asciiTheme="majorBidi" w:hAnsiTheme="majorBidi" w:cstheme="majorBidi"/>
                <w:szCs w:val="24"/>
              </w:rPr>
            </w:pPr>
          </w:p>
        </w:tc>
        <w:tc>
          <w:tcPr>
            <w:tcW w:w="723" w:type="dxa"/>
            <w:tcBorders>
              <w:bottom w:val="single" w:sz="18" w:space="0" w:color="auto"/>
              <w:right w:val="single" w:sz="18" w:space="0" w:color="auto"/>
            </w:tcBorders>
          </w:tcPr>
          <w:p w14:paraId="05685358" w14:textId="77777777" w:rsidR="007F2BFE" w:rsidRPr="00F95DC5" w:rsidRDefault="007F2BFE" w:rsidP="001D2627">
            <w:pPr>
              <w:rPr>
                <w:rFonts w:asciiTheme="majorBidi" w:hAnsiTheme="majorBidi" w:cstheme="majorBidi"/>
                <w:szCs w:val="24"/>
              </w:rPr>
            </w:pPr>
          </w:p>
        </w:tc>
      </w:tr>
    </w:tbl>
    <w:p w14:paraId="1CBD6AA3" w14:textId="77777777" w:rsidR="007F2BFE" w:rsidRDefault="007F2BFE" w:rsidP="00F95DC5">
      <w:pPr>
        <w:rPr>
          <w:rFonts w:asciiTheme="majorBidi" w:hAnsiTheme="majorBidi" w:cstheme="majorBidi"/>
          <w:szCs w:val="24"/>
        </w:rPr>
      </w:pPr>
    </w:p>
    <w:p w14:paraId="7CE1BDFB" w14:textId="77777777" w:rsidR="007F2BFE" w:rsidRPr="00F95DC5" w:rsidRDefault="007F2BFE" w:rsidP="00F95DC5">
      <w:pPr>
        <w:rPr>
          <w:rFonts w:asciiTheme="majorBidi" w:hAnsiTheme="majorBidi" w:cstheme="majorBidi"/>
          <w:szCs w:val="24"/>
        </w:rPr>
      </w:pPr>
    </w:p>
    <w:tbl>
      <w:tblPr>
        <w:tblStyle w:val="TabloKlavuzu"/>
        <w:tblW w:w="9180" w:type="dxa"/>
        <w:tblLook w:val="04A0" w:firstRow="1" w:lastRow="0" w:firstColumn="1" w:lastColumn="0" w:noHBand="0" w:noVBand="1"/>
      </w:tblPr>
      <w:tblGrid>
        <w:gridCol w:w="1951"/>
        <w:gridCol w:w="722"/>
        <w:gridCol w:w="723"/>
        <w:gridCol w:w="723"/>
        <w:gridCol w:w="723"/>
        <w:gridCol w:w="723"/>
        <w:gridCol w:w="723"/>
        <w:gridCol w:w="723"/>
        <w:gridCol w:w="723"/>
        <w:gridCol w:w="723"/>
        <w:gridCol w:w="723"/>
      </w:tblGrid>
      <w:tr w:rsidR="00C87924" w:rsidRPr="00F95DC5" w14:paraId="20D524D1" w14:textId="77777777" w:rsidTr="00C87924">
        <w:tc>
          <w:tcPr>
            <w:tcW w:w="9180" w:type="dxa"/>
            <w:gridSpan w:val="11"/>
            <w:tcBorders>
              <w:top w:val="single" w:sz="18" w:space="0" w:color="auto"/>
              <w:left w:val="single" w:sz="18" w:space="0" w:color="auto"/>
              <w:right w:val="single" w:sz="18" w:space="0" w:color="auto"/>
            </w:tcBorders>
            <w:vAlign w:val="center"/>
          </w:tcPr>
          <w:p w14:paraId="3551DE97" w14:textId="03A3C479" w:rsidR="00C87924" w:rsidRPr="00F95DC5" w:rsidRDefault="00C87924" w:rsidP="00F95DC5">
            <w:pPr>
              <w:jc w:val="center"/>
              <w:rPr>
                <w:rFonts w:asciiTheme="majorBidi" w:hAnsiTheme="majorBidi" w:cstheme="majorBidi"/>
                <w:b/>
                <w:bCs/>
                <w:szCs w:val="24"/>
              </w:rPr>
            </w:pPr>
            <w:r w:rsidRPr="00F95DC5">
              <w:rPr>
                <w:rFonts w:asciiTheme="majorBidi" w:hAnsiTheme="majorBidi" w:cstheme="majorBidi"/>
                <w:b/>
                <w:bCs/>
                <w:szCs w:val="24"/>
              </w:rPr>
              <w:t>Final Sınavı</w:t>
            </w:r>
          </w:p>
        </w:tc>
      </w:tr>
      <w:tr w:rsidR="00F95DC5" w:rsidRPr="00F95DC5" w14:paraId="59F9FA5B" w14:textId="77777777" w:rsidTr="00C87924">
        <w:tc>
          <w:tcPr>
            <w:tcW w:w="1951" w:type="dxa"/>
            <w:tcBorders>
              <w:left w:val="single" w:sz="18" w:space="0" w:color="auto"/>
            </w:tcBorders>
            <w:vAlign w:val="center"/>
          </w:tcPr>
          <w:p w14:paraId="2BF23739" w14:textId="77777777" w:rsidR="00C87924" w:rsidRPr="00F95DC5" w:rsidRDefault="00C87924" w:rsidP="00F95DC5">
            <w:pPr>
              <w:jc w:val="center"/>
              <w:rPr>
                <w:rFonts w:asciiTheme="majorBidi" w:hAnsiTheme="majorBidi" w:cstheme="majorBidi"/>
                <w:b/>
                <w:bCs/>
                <w:szCs w:val="24"/>
              </w:rPr>
            </w:pPr>
            <w:r w:rsidRPr="00F95DC5">
              <w:rPr>
                <w:rFonts w:asciiTheme="majorBidi" w:hAnsiTheme="majorBidi" w:cstheme="majorBidi"/>
                <w:b/>
                <w:bCs/>
                <w:szCs w:val="24"/>
              </w:rPr>
              <w:t xml:space="preserve">Soru </w:t>
            </w:r>
            <w:proofErr w:type="spellStart"/>
            <w:r w:rsidRPr="00F95DC5">
              <w:rPr>
                <w:rFonts w:asciiTheme="majorBidi" w:hAnsiTheme="majorBidi" w:cstheme="majorBidi"/>
                <w:b/>
                <w:bCs/>
                <w:szCs w:val="24"/>
              </w:rPr>
              <w:t>no</w:t>
            </w:r>
            <w:proofErr w:type="spellEnd"/>
          </w:p>
        </w:tc>
        <w:tc>
          <w:tcPr>
            <w:tcW w:w="722" w:type="dxa"/>
            <w:vAlign w:val="center"/>
          </w:tcPr>
          <w:p w14:paraId="063D629F" w14:textId="77777777" w:rsidR="00C87924" w:rsidRPr="00F95DC5" w:rsidRDefault="00C87924" w:rsidP="00F95DC5">
            <w:pPr>
              <w:jc w:val="center"/>
              <w:rPr>
                <w:rFonts w:asciiTheme="majorBidi" w:hAnsiTheme="majorBidi" w:cstheme="majorBidi"/>
                <w:b/>
                <w:bCs/>
                <w:szCs w:val="24"/>
              </w:rPr>
            </w:pPr>
            <w:r w:rsidRPr="00F95DC5">
              <w:rPr>
                <w:rFonts w:asciiTheme="majorBidi" w:hAnsiTheme="majorBidi" w:cstheme="majorBidi"/>
                <w:b/>
                <w:bCs/>
                <w:szCs w:val="24"/>
              </w:rPr>
              <w:t>1</w:t>
            </w:r>
          </w:p>
        </w:tc>
        <w:tc>
          <w:tcPr>
            <w:tcW w:w="723" w:type="dxa"/>
            <w:vAlign w:val="center"/>
          </w:tcPr>
          <w:p w14:paraId="7BFD2A3A" w14:textId="77777777" w:rsidR="00C87924" w:rsidRPr="00F95DC5" w:rsidRDefault="00C87924" w:rsidP="00F95DC5">
            <w:pPr>
              <w:jc w:val="center"/>
              <w:rPr>
                <w:rFonts w:asciiTheme="majorBidi" w:hAnsiTheme="majorBidi" w:cstheme="majorBidi"/>
                <w:b/>
                <w:bCs/>
                <w:szCs w:val="24"/>
              </w:rPr>
            </w:pPr>
            <w:r w:rsidRPr="00F95DC5">
              <w:rPr>
                <w:rFonts w:asciiTheme="majorBidi" w:hAnsiTheme="majorBidi" w:cstheme="majorBidi"/>
                <w:b/>
                <w:bCs/>
                <w:szCs w:val="24"/>
              </w:rPr>
              <w:t>2</w:t>
            </w:r>
          </w:p>
        </w:tc>
        <w:tc>
          <w:tcPr>
            <w:tcW w:w="723" w:type="dxa"/>
            <w:vAlign w:val="center"/>
          </w:tcPr>
          <w:p w14:paraId="3A49E350" w14:textId="77777777" w:rsidR="00C87924" w:rsidRPr="00F95DC5" w:rsidRDefault="00C87924" w:rsidP="00F95DC5">
            <w:pPr>
              <w:jc w:val="center"/>
              <w:rPr>
                <w:rFonts w:asciiTheme="majorBidi" w:hAnsiTheme="majorBidi" w:cstheme="majorBidi"/>
                <w:b/>
                <w:bCs/>
                <w:szCs w:val="24"/>
              </w:rPr>
            </w:pPr>
            <w:r w:rsidRPr="00F95DC5">
              <w:rPr>
                <w:rFonts w:asciiTheme="majorBidi" w:hAnsiTheme="majorBidi" w:cstheme="majorBidi"/>
                <w:b/>
                <w:bCs/>
                <w:szCs w:val="24"/>
              </w:rPr>
              <w:t>3</w:t>
            </w:r>
          </w:p>
        </w:tc>
        <w:tc>
          <w:tcPr>
            <w:tcW w:w="723" w:type="dxa"/>
            <w:vAlign w:val="center"/>
          </w:tcPr>
          <w:p w14:paraId="3FA251CC" w14:textId="77777777" w:rsidR="00C87924" w:rsidRPr="00F95DC5" w:rsidRDefault="00C87924" w:rsidP="00F95DC5">
            <w:pPr>
              <w:jc w:val="center"/>
              <w:rPr>
                <w:rFonts w:asciiTheme="majorBidi" w:hAnsiTheme="majorBidi" w:cstheme="majorBidi"/>
                <w:b/>
                <w:bCs/>
                <w:szCs w:val="24"/>
              </w:rPr>
            </w:pPr>
            <w:r w:rsidRPr="00F95DC5">
              <w:rPr>
                <w:rFonts w:asciiTheme="majorBidi" w:hAnsiTheme="majorBidi" w:cstheme="majorBidi"/>
                <w:b/>
                <w:bCs/>
                <w:szCs w:val="24"/>
              </w:rPr>
              <w:t>4</w:t>
            </w:r>
          </w:p>
        </w:tc>
        <w:tc>
          <w:tcPr>
            <w:tcW w:w="723" w:type="dxa"/>
            <w:vAlign w:val="center"/>
          </w:tcPr>
          <w:p w14:paraId="5128E1DD" w14:textId="77777777" w:rsidR="00C87924" w:rsidRPr="00F95DC5" w:rsidRDefault="00C87924" w:rsidP="00F95DC5">
            <w:pPr>
              <w:jc w:val="center"/>
              <w:rPr>
                <w:rFonts w:asciiTheme="majorBidi" w:hAnsiTheme="majorBidi" w:cstheme="majorBidi"/>
                <w:b/>
                <w:bCs/>
                <w:szCs w:val="24"/>
              </w:rPr>
            </w:pPr>
            <w:r w:rsidRPr="00F95DC5">
              <w:rPr>
                <w:rFonts w:asciiTheme="majorBidi" w:hAnsiTheme="majorBidi" w:cstheme="majorBidi"/>
                <w:b/>
                <w:bCs/>
                <w:szCs w:val="24"/>
              </w:rPr>
              <w:t>5</w:t>
            </w:r>
          </w:p>
        </w:tc>
        <w:tc>
          <w:tcPr>
            <w:tcW w:w="723" w:type="dxa"/>
            <w:vAlign w:val="center"/>
          </w:tcPr>
          <w:p w14:paraId="286DC490" w14:textId="77777777" w:rsidR="00C87924" w:rsidRPr="00F95DC5" w:rsidRDefault="00C87924" w:rsidP="00F95DC5">
            <w:pPr>
              <w:jc w:val="center"/>
              <w:rPr>
                <w:rFonts w:asciiTheme="majorBidi" w:hAnsiTheme="majorBidi" w:cstheme="majorBidi"/>
                <w:b/>
                <w:bCs/>
                <w:szCs w:val="24"/>
              </w:rPr>
            </w:pPr>
            <w:r w:rsidRPr="00F95DC5">
              <w:rPr>
                <w:rFonts w:asciiTheme="majorBidi" w:hAnsiTheme="majorBidi" w:cstheme="majorBidi"/>
                <w:b/>
                <w:bCs/>
                <w:szCs w:val="24"/>
              </w:rPr>
              <w:t>6</w:t>
            </w:r>
          </w:p>
        </w:tc>
        <w:tc>
          <w:tcPr>
            <w:tcW w:w="723" w:type="dxa"/>
            <w:vAlign w:val="center"/>
          </w:tcPr>
          <w:p w14:paraId="161A83A9" w14:textId="77777777" w:rsidR="00C87924" w:rsidRPr="00F95DC5" w:rsidRDefault="00C87924" w:rsidP="00F95DC5">
            <w:pPr>
              <w:jc w:val="center"/>
              <w:rPr>
                <w:rFonts w:asciiTheme="majorBidi" w:hAnsiTheme="majorBidi" w:cstheme="majorBidi"/>
                <w:b/>
                <w:bCs/>
                <w:szCs w:val="24"/>
              </w:rPr>
            </w:pPr>
            <w:r w:rsidRPr="00F95DC5">
              <w:rPr>
                <w:rFonts w:asciiTheme="majorBidi" w:hAnsiTheme="majorBidi" w:cstheme="majorBidi"/>
                <w:b/>
                <w:bCs/>
                <w:szCs w:val="24"/>
              </w:rPr>
              <w:t>7</w:t>
            </w:r>
          </w:p>
        </w:tc>
        <w:tc>
          <w:tcPr>
            <w:tcW w:w="723" w:type="dxa"/>
            <w:vAlign w:val="center"/>
          </w:tcPr>
          <w:p w14:paraId="1239987B" w14:textId="77777777" w:rsidR="00C87924" w:rsidRPr="00F95DC5" w:rsidRDefault="00C87924" w:rsidP="00F95DC5">
            <w:pPr>
              <w:jc w:val="center"/>
              <w:rPr>
                <w:rFonts w:asciiTheme="majorBidi" w:hAnsiTheme="majorBidi" w:cstheme="majorBidi"/>
                <w:b/>
                <w:bCs/>
                <w:szCs w:val="24"/>
              </w:rPr>
            </w:pPr>
            <w:r w:rsidRPr="00F95DC5">
              <w:rPr>
                <w:rFonts w:asciiTheme="majorBidi" w:hAnsiTheme="majorBidi" w:cstheme="majorBidi"/>
                <w:b/>
                <w:bCs/>
                <w:szCs w:val="24"/>
              </w:rPr>
              <w:t>8</w:t>
            </w:r>
          </w:p>
        </w:tc>
        <w:tc>
          <w:tcPr>
            <w:tcW w:w="723" w:type="dxa"/>
            <w:vAlign w:val="center"/>
          </w:tcPr>
          <w:p w14:paraId="469B4EFF" w14:textId="77777777" w:rsidR="00C87924" w:rsidRPr="00F95DC5" w:rsidRDefault="00C87924" w:rsidP="00F95DC5">
            <w:pPr>
              <w:jc w:val="center"/>
              <w:rPr>
                <w:rFonts w:asciiTheme="majorBidi" w:hAnsiTheme="majorBidi" w:cstheme="majorBidi"/>
                <w:b/>
                <w:bCs/>
                <w:szCs w:val="24"/>
              </w:rPr>
            </w:pPr>
            <w:r w:rsidRPr="00F95DC5">
              <w:rPr>
                <w:rFonts w:asciiTheme="majorBidi" w:hAnsiTheme="majorBidi" w:cstheme="majorBidi"/>
                <w:b/>
                <w:bCs/>
                <w:szCs w:val="24"/>
              </w:rPr>
              <w:t>9</w:t>
            </w:r>
          </w:p>
        </w:tc>
        <w:tc>
          <w:tcPr>
            <w:tcW w:w="723" w:type="dxa"/>
            <w:tcBorders>
              <w:right w:val="single" w:sz="18" w:space="0" w:color="auto"/>
            </w:tcBorders>
            <w:vAlign w:val="center"/>
          </w:tcPr>
          <w:p w14:paraId="4F325BD6" w14:textId="77777777" w:rsidR="00C87924" w:rsidRPr="00F95DC5" w:rsidRDefault="00C87924" w:rsidP="00F95DC5">
            <w:pPr>
              <w:jc w:val="center"/>
              <w:rPr>
                <w:rFonts w:asciiTheme="majorBidi" w:hAnsiTheme="majorBidi" w:cstheme="majorBidi"/>
                <w:b/>
                <w:bCs/>
                <w:szCs w:val="24"/>
              </w:rPr>
            </w:pPr>
            <w:r w:rsidRPr="00F95DC5">
              <w:rPr>
                <w:rFonts w:asciiTheme="majorBidi" w:hAnsiTheme="majorBidi" w:cstheme="majorBidi"/>
                <w:b/>
                <w:bCs/>
                <w:szCs w:val="24"/>
              </w:rPr>
              <w:t>10</w:t>
            </w:r>
          </w:p>
        </w:tc>
      </w:tr>
      <w:tr w:rsidR="00F95DC5" w:rsidRPr="00F95DC5" w14:paraId="4C950FAD" w14:textId="77777777" w:rsidTr="00C87924">
        <w:tc>
          <w:tcPr>
            <w:tcW w:w="1951" w:type="dxa"/>
            <w:tcBorders>
              <w:left w:val="single" w:sz="18" w:space="0" w:color="auto"/>
            </w:tcBorders>
          </w:tcPr>
          <w:p w14:paraId="66065830" w14:textId="77777777" w:rsidR="00C87924" w:rsidRPr="00F95DC5" w:rsidRDefault="00C87924" w:rsidP="00F95DC5">
            <w:pPr>
              <w:rPr>
                <w:rFonts w:asciiTheme="majorBidi" w:hAnsiTheme="majorBidi" w:cstheme="majorBidi"/>
                <w:szCs w:val="24"/>
              </w:rPr>
            </w:pPr>
            <w:r w:rsidRPr="00F95DC5">
              <w:rPr>
                <w:rFonts w:asciiTheme="majorBidi" w:hAnsiTheme="majorBidi" w:cstheme="majorBidi"/>
                <w:szCs w:val="24"/>
              </w:rPr>
              <w:t>İlişkili Kazanımlar</w:t>
            </w:r>
          </w:p>
        </w:tc>
        <w:tc>
          <w:tcPr>
            <w:tcW w:w="722" w:type="dxa"/>
          </w:tcPr>
          <w:p w14:paraId="1C720F31" w14:textId="77777777" w:rsidR="00C87924" w:rsidRPr="00F95DC5" w:rsidRDefault="00C87924" w:rsidP="00F95DC5">
            <w:pPr>
              <w:rPr>
                <w:rFonts w:asciiTheme="majorBidi" w:hAnsiTheme="majorBidi" w:cstheme="majorBidi"/>
                <w:szCs w:val="24"/>
              </w:rPr>
            </w:pPr>
          </w:p>
        </w:tc>
        <w:tc>
          <w:tcPr>
            <w:tcW w:w="723" w:type="dxa"/>
          </w:tcPr>
          <w:p w14:paraId="5EBD97E7" w14:textId="77777777" w:rsidR="00C87924" w:rsidRPr="00F95DC5" w:rsidRDefault="00C87924" w:rsidP="00F95DC5">
            <w:pPr>
              <w:rPr>
                <w:rFonts w:asciiTheme="majorBidi" w:hAnsiTheme="majorBidi" w:cstheme="majorBidi"/>
                <w:szCs w:val="24"/>
              </w:rPr>
            </w:pPr>
          </w:p>
        </w:tc>
        <w:tc>
          <w:tcPr>
            <w:tcW w:w="723" w:type="dxa"/>
          </w:tcPr>
          <w:p w14:paraId="2A794F3D" w14:textId="77777777" w:rsidR="00C87924" w:rsidRPr="00F95DC5" w:rsidRDefault="00C87924" w:rsidP="00F95DC5">
            <w:pPr>
              <w:rPr>
                <w:rFonts w:asciiTheme="majorBidi" w:hAnsiTheme="majorBidi" w:cstheme="majorBidi"/>
                <w:szCs w:val="24"/>
              </w:rPr>
            </w:pPr>
          </w:p>
        </w:tc>
        <w:tc>
          <w:tcPr>
            <w:tcW w:w="723" w:type="dxa"/>
          </w:tcPr>
          <w:p w14:paraId="0AE1943B" w14:textId="77777777" w:rsidR="00C87924" w:rsidRPr="00F95DC5" w:rsidRDefault="00C87924" w:rsidP="00F95DC5">
            <w:pPr>
              <w:rPr>
                <w:rFonts w:asciiTheme="majorBidi" w:hAnsiTheme="majorBidi" w:cstheme="majorBidi"/>
                <w:szCs w:val="24"/>
              </w:rPr>
            </w:pPr>
          </w:p>
        </w:tc>
        <w:tc>
          <w:tcPr>
            <w:tcW w:w="723" w:type="dxa"/>
          </w:tcPr>
          <w:p w14:paraId="0B005056" w14:textId="77777777" w:rsidR="00C87924" w:rsidRPr="00F95DC5" w:rsidRDefault="00C87924" w:rsidP="00F95DC5">
            <w:pPr>
              <w:rPr>
                <w:rFonts w:asciiTheme="majorBidi" w:hAnsiTheme="majorBidi" w:cstheme="majorBidi"/>
                <w:szCs w:val="24"/>
              </w:rPr>
            </w:pPr>
          </w:p>
        </w:tc>
        <w:tc>
          <w:tcPr>
            <w:tcW w:w="723" w:type="dxa"/>
          </w:tcPr>
          <w:p w14:paraId="2616AFDC" w14:textId="77777777" w:rsidR="00C87924" w:rsidRPr="00F95DC5" w:rsidRDefault="00C87924" w:rsidP="00F95DC5">
            <w:pPr>
              <w:rPr>
                <w:rFonts w:asciiTheme="majorBidi" w:hAnsiTheme="majorBidi" w:cstheme="majorBidi"/>
                <w:szCs w:val="24"/>
              </w:rPr>
            </w:pPr>
          </w:p>
        </w:tc>
        <w:tc>
          <w:tcPr>
            <w:tcW w:w="723" w:type="dxa"/>
          </w:tcPr>
          <w:p w14:paraId="4F6562BD" w14:textId="77777777" w:rsidR="00C87924" w:rsidRPr="00F95DC5" w:rsidRDefault="00C87924" w:rsidP="00F95DC5">
            <w:pPr>
              <w:rPr>
                <w:rFonts w:asciiTheme="majorBidi" w:hAnsiTheme="majorBidi" w:cstheme="majorBidi"/>
                <w:szCs w:val="24"/>
              </w:rPr>
            </w:pPr>
          </w:p>
        </w:tc>
        <w:tc>
          <w:tcPr>
            <w:tcW w:w="723" w:type="dxa"/>
          </w:tcPr>
          <w:p w14:paraId="7F89C200" w14:textId="77777777" w:rsidR="00C87924" w:rsidRPr="00F95DC5" w:rsidRDefault="00C87924" w:rsidP="00F95DC5">
            <w:pPr>
              <w:rPr>
                <w:rFonts w:asciiTheme="majorBidi" w:hAnsiTheme="majorBidi" w:cstheme="majorBidi"/>
                <w:szCs w:val="24"/>
              </w:rPr>
            </w:pPr>
          </w:p>
        </w:tc>
        <w:tc>
          <w:tcPr>
            <w:tcW w:w="723" w:type="dxa"/>
          </w:tcPr>
          <w:p w14:paraId="62E475EE" w14:textId="77777777" w:rsidR="00C87924" w:rsidRPr="00F95DC5" w:rsidRDefault="00C87924" w:rsidP="00F95DC5">
            <w:pPr>
              <w:rPr>
                <w:rFonts w:asciiTheme="majorBidi" w:hAnsiTheme="majorBidi" w:cstheme="majorBidi"/>
                <w:szCs w:val="24"/>
              </w:rPr>
            </w:pPr>
          </w:p>
        </w:tc>
        <w:tc>
          <w:tcPr>
            <w:tcW w:w="723" w:type="dxa"/>
            <w:tcBorders>
              <w:right w:val="single" w:sz="18" w:space="0" w:color="auto"/>
            </w:tcBorders>
          </w:tcPr>
          <w:p w14:paraId="718D1615" w14:textId="77777777" w:rsidR="00C87924" w:rsidRPr="00F95DC5" w:rsidRDefault="00C87924" w:rsidP="00F95DC5">
            <w:pPr>
              <w:rPr>
                <w:rFonts w:asciiTheme="majorBidi" w:hAnsiTheme="majorBidi" w:cstheme="majorBidi"/>
                <w:szCs w:val="24"/>
              </w:rPr>
            </w:pPr>
          </w:p>
        </w:tc>
      </w:tr>
      <w:tr w:rsidR="00F95DC5" w:rsidRPr="00F95DC5" w14:paraId="36F08A2F" w14:textId="77777777" w:rsidTr="00C87924">
        <w:tc>
          <w:tcPr>
            <w:tcW w:w="1951" w:type="dxa"/>
            <w:tcBorders>
              <w:left w:val="single" w:sz="18" w:space="0" w:color="auto"/>
              <w:bottom w:val="single" w:sz="18" w:space="0" w:color="auto"/>
            </w:tcBorders>
          </w:tcPr>
          <w:p w14:paraId="0D8736FE" w14:textId="77777777" w:rsidR="00C87924" w:rsidRPr="00F95DC5" w:rsidRDefault="00C87924" w:rsidP="00F95DC5">
            <w:pPr>
              <w:rPr>
                <w:rFonts w:asciiTheme="majorBidi" w:hAnsiTheme="majorBidi" w:cstheme="majorBidi"/>
                <w:szCs w:val="24"/>
              </w:rPr>
            </w:pPr>
            <w:r w:rsidRPr="00F95DC5">
              <w:rPr>
                <w:rFonts w:asciiTheme="majorBidi" w:hAnsiTheme="majorBidi" w:cstheme="majorBidi"/>
                <w:szCs w:val="24"/>
              </w:rPr>
              <w:t>Bilişsel Düzey</w:t>
            </w:r>
          </w:p>
        </w:tc>
        <w:tc>
          <w:tcPr>
            <w:tcW w:w="722" w:type="dxa"/>
            <w:tcBorders>
              <w:bottom w:val="single" w:sz="18" w:space="0" w:color="auto"/>
            </w:tcBorders>
          </w:tcPr>
          <w:p w14:paraId="17556B45" w14:textId="77777777" w:rsidR="00C87924" w:rsidRPr="00F95DC5" w:rsidRDefault="00C87924" w:rsidP="00F95DC5">
            <w:pPr>
              <w:rPr>
                <w:rFonts w:asciiTheme="majorBidi" w:hAnsiTheme="majorBidi" w:cstheme="majorBidi"/>
                <w:szCs w:val="24"/>
              </w:rPr>
            </w:pPr>
          </w:p>
        </w:tc>
        <w:tc>
          <w:tcPr>
            <w:tcW w:w="723" w:type="dxa"/>
            <w:tcBorders>
              <w:bottom w:val="single" w:sz="18" w:space="0" w:color="auto"/>
            </w:tcBorders>
          </w:tcPr>
          <w:p w14:paraId="4300E3FF" w14:textId="77777777" w:rsidR="00C87924" w:rsidRPr="00F95DC5" w:rsidRDefault="00C87924" w:rsidP="00F95DC5">
            <w:pPr>
              <w:rPr>
                <w:rFonts w:asciiTheme="majorBidi" w:hAnsiTheme="majorBidi" w:cstheme="majorBidi"/>
                <w:szCs w:val="24"/>
              </w:rPr>
            </w:pPr>
          </w:p>
        </w:tc>
        <w:tc>
          <w:tcPr>
            <w:tcW w:w="723" w:type="dxa"/>
            <w:tcBorders>
              <w:bottom w:val="single" w:sz="18" w:space="0" w:color="auto"/>
            </w:tcBorders>
          </w:tcPr>
          <w:p w14:paraId="143794BE" w14:textId="77777777" w:rsidR="00C87924" w:rsidRPr="00F95DC5" w:rsidRDefault="00C87924" w:rsidP="00F95DC5">
            <w:pPr>
              <w:rPr>
                <w:rFonts w:asciiTheme="majorBidi" w:hAnsiTheme="majorBidi" w:cstheme="majorBidi"/>
                <w:szCs w:val="24"/>
              </w:rPr>
            </w:pPr>
          </w:p>
        </w:tc>
        <w:tc>
          <w:tcPr>
            <w:tcW w:w="723" w:type="dxa"/>
            <w:tcBorders>
              <w:bottom w:val="single" w:sz="18" w:space="0" w:color="auto"/>
            </w:tcBorders>
          </w:tcPr>
          <w:p w14:paraId="3351EE1A" w14:textId="77777777" w:rsidR="00C87924" w:rsidRPr="00F95DC5" w:rsidRDefault="00C87924" w:rsidP="00F95DC5">
            <w:pPr>
              <w:rPr>
                <w:rFonts w:asciiTheme="majorBidi" w:hAnsiTheme="majorBidi" w:cstheme="majorBidi"/>
                <w:szCs w:val="24"/>
              </w:rPr>
            </w:pPr>
          </w:p>
        </w:tc>
        <w:tc>
          <w:tcPr>
            <w:tcW w:w="723" w:type="dxa"/>
            <w:tcBorders>
              <w:bottom w:val="single" w:sz="18" w:space="0" w:color="auto"/>
            </w:tcBorders>
          </w:tcPr>
          <w:p w14:paraId="6928344F" w14:textId="77777777" w:rsidR="00C87924" w:rsidRPr="00F95DC5" w:rsidRDefault="00C87924" w:rsidP="00F95DC5">
            <w:pPr>
              <w:rPr>
                <w:rFonts w:asciiTheme="majorBidi" w:hAnsiTheme="majorBidi" w:cstheme="majorBidi"/>
                <w:szCs w:val="24"/>
              </w:rPr>
            </w:pPr>
          </w:p>
        </w:tc>
        <w:tc>
          <w:tcPr>
            <w:tcW w:w="723" w:type="dxa"/>
            <w:tcBorders>
              <w:bottom w:val="single" w:sz="18" w:space="0" w:color="auto"/>
            </w:tcBorders>
          </w:tcPr>
          <w:p w14:paraId="466BA4DF" w14:textId="77777777" w:rsidR="00C87924" w:rsidRPr="00F95DC5" w:rsidRDefault="00C87924" w:rsidP="00F95DC5">
            <w:pPr>
              <w:rPr>
                <w:rFonts w:asciiTheme="majorBidi" w:hAnsiTheme="majorBidi" w:cstheme="majorBidi"/>
                <w:szCs w:val="24"/>
              </w:rPr>
            </w:pPr>
          </w:p>
        </w:tc>
        <w:tc>
          <w:tcPr>
            <w:tcW w:w="723" w:type="dxa"/>
            <w:tcBorders>
              <w:bottom w:val="single" w:sz="18" w:space="0" w:color="auto"/>
            </w:tcBorders>
          </w:tcPr>
          <w:p w14:paraId="2AA0E79D" w14:textId="77777777" w:rsidR="00C87924" w:rsidRPr="00F95DC5" w:rsidRDefault="00C87924" w:rsidP="00F95DC5">
            <w:pPr>
              <w:rPr>
                <w:rFonts w:asciiTheme="majorBidi" w:hAnsiTheme="majorBidi" w:cstheme="majorBidi"/>
                <w:szCs w:val="24"/>
              </w:rPr>
            </w:pPr>
          </w:p>
        </w:tc>
        <w:tc>
          <w:tcPr>
            <w:tcW w:w="723" w:type="dxa"/>
            <w:tcBorders>
              <w:bottom w:val="single" w:sz="18" w:space="0" w:color="auto"/>
            </w:tcBorders>
          </w:tcPr>
          <w:p w14:paraId="79E23B63" w14:textId="77777777" w:rsidR="00C87924" w:rsidRPr="00F95DC5" w:rsidRDefault="00C87924" w:rsidP="00F95DC5">
            <w:pPr>
              <w:rPr>
                <w:rFonts w:asciiTheme="majorBidi" w:hAnsiTheme="majorBidi" w:cstheme="majorBidi"/>
                <w:szCs w:val="24"/>
              </w:rPr>
            </w:pPr>
          </w:p>
        </w:tc>
        <w:tc>
          <w:tcPr>
            <w:tcW w:w="723" w:type="dxa"/>
            <w:tcBorders>
              <w:bottom w:val="single" w:sz="18" w:space="0" w:color="auto"/>
            </w:tcBorders>
          </w:tcPr>
          <w:p w14:paraId="770D3E7F" w14:textId="77777777" w:rsidR="00C87924" w:rsidRPr="00F95DC5" w:rsidRDefault="00C87924" w:rsidP="00F95DC5">
            <w:pPr>
              <w:rPr>
                <w:rFonts w:asciiTheme="majorBidi" w:hAnsiTheme="majorBidi" w:cstheme="majorBidi"/>
                <w:szCs w:val="24"/>
              </w:rPr>
            </w:pPr>
          </w:p>
        </w:tc>
        <w:tc>
          <w:tcPr>
            <w:tcW w:w="723" w:type="dxa"/>
            <w:tcBorders>
              <w:bottom w:val="single" w:sz="18" w:space="0" w:color="auto"/>
              <w:right w:val="single" w:sz="18" w:space="0" w:color="auto"/>
            </w:tcBorders>
          </w:tcPr>
          <w:p w14:paraId="52237FF4" w14:textId="77777777" w:rsidR="00C87924" w:rsidRPr="00F95DC5" w:rsidRDefault="00C87924" w:rsidP="00F95DC5">
            <w:pPr>
              <w:rPr>
                <w:rFonts w:asciiTheme="majorBidi" w:hAnsiTheme="majorBidi" w:cstheme="majorBidi"/>
                <w:szCs w:val="24"/>
              </w:rPr>
            </w:pPr>
          </w:p>
        </w:tc>
      </w:tr>
      <w:tr w:rsidR="00C87924" w:rsidRPr="00F95DC5" w14:paraId="405DF6DC" w14:textId="77777777" w:rsidTr="00C87924">
        <w:tc>
          <w:tcPr>
            <w:tcW w:w="1951" w:type="dxa"/>
            <w:tcBorders>
              <w:top w:val="single" w:sz="18" w:space="0" w:color="auto"/>
              <w:left w:val="single" w:sz="18" w:space="0" w:color="auto"/>
            </w:tcBorders>
            <w:vAlign w:val="center"/>
          </w:tcPr>
          <w:p w14:paraId="44F1FF0C" w14:textId="77777777" w:rsidR="00C87924" w:rsidRPr="00F95DC5" w:rsidRDefault="00C87924" w:rsidP="00F95DC5">
            <w:pPr>
              <w:jc w:val="center"/>
              <w:rPr>
                <w:rFonts w:asciiTheme="majorBidi" w:hAnsiTheme="majorBidi" w:cstheme="majorBidi"/>
                <w:szCs w:val="24"/>
              </w:rPr>
            </w:pPr>
            <w:r w:rsidRPr="00F95DC5">
              <w:rPr>
                <w:rFonts w:asciiTheme="majorBidi" w:hAnsiTheme="majorBidi" w:cstheme="majorBidi"/>
                <w:b/>
                <w:bCs/>
                <w:szCs w:val="24"/>
              </w:rPr>
              <w:t xml:space="preserve">Soru </w:t>
            </w:r>
            <w:proofErr w:type="spellStart"/>
            <w:r w:rsidRPr="00F95DC5">
              <w:rPr>
                <w:rFonts w:asciiTheme="majorBidi" w:hAnsiTheme="majorBidi" w:cstheme="majorBidi"/>
                <w:b/>
                <w:bCs/>
                <w:szCs w:val="24"/>
              </w:rPr>
              <w:t>no</w:t>
            </w:r>
            <w:proofErr w:type="spellEnd"/>
          </w:p>
        </w:tc>
        <w:tc>
          <w:tcPr>
            <w:tcW w:w="722" w:type="dxa"/>
            <w:tcBorders>
              <w:top w:val="single" w:sz="18" w:space="0" w:color="auto"/>
            </w:tcBorders>
            <w:vAlign w:val="center"/>
          </w:tcPr>
          <w:p w14:paraId="12D23E43" w14:textId="77777777" w:rsidR="00C87924" w:rsidRPr="00F95DC5" w:rsidRDefault="00C87924" w:rsidP="00F95DC5">
            <w:pPr>
              <w:jc w:val="center"/>
              <w:rPr>
                <w:rFonts w:asciiTheme="majorBidi" w:hAnsiTheme="majorBidi" w:cstheme="majorBidi"/>
                <w:szCs w:val="24"/>
              </w:rPr>
            </w:pPr>
            <w:r w:rsidRPr="00F95DC5">
              <w:rPr>
                <w:rFonts w:asciiTheme="majorBidi" w:hAnsiTheme="majorBidi" w:cstheme="majorBidi"/>
                <w:b/>
                <w:bCs/>
                <w:szCs w:val="24"/>
              </w:rPr>
              <w:t>11</w:t>
            </w:r>
          </w:p>
        </w:tc>
        <w:tc>
          <w:tcPr>
            <w:tcW w:w="723" w:type="dxa"/>
            <w:tcBorders>
              <w:top w:val="single" w:sz="18" w:space="0" w:color="auto"/>
            </w:tcBorders>
            <w:vAlign w:val="center"/>
          </w:tcPr>
          <w:p w14:paraId="26AB4E15" w14:textId="77777777" w:rsidR="00C87924" w:rsidRPr="00F95DC5" w:rsidRDefault="00C87924" w:rsidP="00F95DC5">
            <w:pPr>
              <w:jc w:val="center"/>
              <w:rPr>
                <w:rFonts w:asciiTheme="majorBidi" w:hAnsiTheme="majorBidi" w:cstheme="majorBidi"/>
                <w:szCs w:val="24"/>
              </w:rPr>
            </w:pPr>
            <w:r w:rsidRPr="00F95DC5">
              <w:rPr>
                <w:rFonts w:asciiTheme="majorBidi" w:hAnsiTheme="majorBidi" w:cstheme="majorBidi"/>
                <w:b/>
                <w:bCs/>
                <w:szCs w:val="24"/>
              </w:rPr>
              <w:t>12</w:t>
            </w:r>
          </w:p>
        </w:tc>
        <w:tc>
          <w:tcPr>
            <w:tcW w:w="723" w:type="dxa"/>
            <w:tcBorders>
              <w:top w:val="single" w:sz="18" w:space="0" w:color="auto"/>
            </w:tcBorders>
            <w:vAlign w:val="center"/>
          </w:tcPr>
          <w:p w14:paraId="14DF48E2" w14:textId="77777777" w:rsidR="00C87924" w:rsidRPr="00F95DC5" w:rsidRDefault="00C87924" w:rsidP="00F95DC5">
            <w:pPr>
              <w:jc w:val="center"/>
              <w:rPr>
                <w:rFonts w:asciiTheme="majorBidi" w:hAnsiTheme="majorBidi" w:cstheme="majorBidi"/>
                <w:szCs w:val="24"/>
              </w:rPr>
            </w:pPr>
            <w:r w:rsidRPr="00F95DC5">
              <w:rPr>
                <w:rFonts w:asciiTheme="majorBidi" w:hAnsiTheme="majorBidi" w:cstheme="majorBidi"/>
                <w:b/>
                <w:bCs/>
                <w:szCs w:val="24"/>
              </w:rPr>
              <w:t>13</w:t>
            </w:r>
          </w:p>
        </w:tc>
        <w:tc>
          <w:tcPr>
            <w:tcW w:w="723" w:type="dxa"/>
            <w:tcBorders>
              <w:top w:val="single" w:sz="18" w:space="0" w:color="auto"/>
            </w:tcBorders>
            <w:vAlign w:val="center"/>
          </w:tcPr>
          <w:p w14:paraId="54FBC3FE" w14:textId="77777777" w:rsidR="00C87924" w:rsidRPr="00F95DC5" w:rsidRDefault="00C87924" w:rsidP="00F95DC5">
            <w:pPr>
              <w:jc w:val="center"/>
              <w:rPr>
                <w:rFonts w:asciiTheme="majorBidi" w:hAnsiTheme="majorBidi" w:cstheme="majorBidi"/>
                <w:szCs w:val="24"/>
              </w:rPr>
            </w:pPr>
            <w:r w:rsidRPr="00F95DC5">
              <w:rPr>
                <w:rFonts w:asciiTheme="majorBidi" w:hAnsiTheme="majorBidi" w:cstheme="majorBidi"/>
                <w:b/>
                <w:bCs/>
                <w:szCs w:val="24"/>
              </w:rPr>
              <w:t>14</w:t>
            </w:r>
          </w:p>
        </w:tc>
        <w:tc>
          <w:tcPr>
            <w:tcW w:w="723" w:type="dxa"/>
            <w:tcBorders>
              <w:top w:val="single" w:sz="18" w:space="0" w:color="auto"/>
            </w:tcBorders>
            <w:vAlign w:val="center"/>
          </w:tcPr>
          <w:p w14:paraId="599AC276" w14:textId="77777777" w:rsidR="00C87924" w:rsidRPr="00F95DC5" w:rsidRDefault="00C87924" w:rsidP="00F95DC5">
            <w:pPr>
              <w:jc w:val="center"/>
              <w:rPr>
                <w:rFonts w:asciiTheme="majorBidi" w:hAnsiTheme="majorBidi" w:cstheme="majorBidi"/>
                <w:szCs w:val="24"/>
              </w:rPr>
            </w:pPr>
            <w:r w:rsidRPr="00F95DC5">
              <w:rPr>
                <w:rFonts w:asciiTheme="majorBidi" w:hAnsiTheme="majorBidi" w:cstheme="majorBidi"/>
                <w:b/>
                <w:bCs/>
                <w:szCs w:val="24"/>
              </w:rPr>
              <w:t>15</w:t>
            </w:r>
          </w:p>
        </w:tc>
        <w:tc>
          <w:tcPr>
            <w:tcW w:w="723" w:type="dxa"/>
            <w:tcBorders>
              <w:top w:val="single" w:sz="18" w:space="0" w:color="auto"/>
            </w:tcBorders>
            <w:vAlign w:val="center"/>
          </w:tcPr>
          <w:p w14:paraId="212304E2" w14:textId="77777777" w:rsidR="00C87924" w:rsidRPr="00F95DC5" w:rsidRDefault="00C87924" w:rsidP="00F95DC5">
            <w:pPr>
              <w:jc w:val="center"/>
              <w:rPr>
                <w:rFonts w:asciiTheme="majorBidi" w:hAnsiTheme="majorBidi" w:cstheme="majorBidi"/>
                <w:szCs w:val="24"/>
              </w:rPr>
            </w:pPr>
            <w:r w:rsidRPr="00F95DC5">
              <w:rPr>
                <w:rFonts w:asciiTheme="majorBidi" w:hAnsiTheme="majorBidi" w:cstheme="majorBidi"/>
                <w:b/>
                <w:bCs/>
                <w:szCs w:val="24"/>
              </w:rPr>
              <w:t>16</w:t>
            </w:r>
          </w:p>
        </w:tc>
        <w:tc>
          <w:tcPr>
            <w:tcW w:w="723" w:type="dxa"/>
            <w:tcBorders>
              <w:top w:val="single" w:sz="18" w:space="0" w:color="auto"/>
            </w:tcBorders>
            <w:vAlign w:val="center"/>
          </w:tcPr>
          <w:p w14:paraId="577F07AD" w14:textId="77777777" w:rsidR="00C87924" w:rsidRPr="00F95DC5" w:rsidRDefault="00C87924" w:rsidP="00F95DC5">
            <w:pPr>
              <w:jc w:val="center"/>
              <w:rPr>
                <w:rFonts w:asciiTheme="majorBidi" w:hAnsiTheme="majorBidi" w:cstheme="majorBidi"/>
                <w:szCs w:val="24"/>
              </w:rPr>
            </w:pPr>
            <w:r w:rsidRPr="00F95DC5">
              <w:rPr>
                <w:rFonts w:asciiTheme="majorBidi" w:hAnsiTheme="majorBidi" w:cstheme="majorBidi"/>
                <w:b/>
                <w:bCs/>
                <w:szCs w:val="24"/>
              </w:rPr>
              <w:t>17</w:t>
            </w:r>
          </w:p>
        </w:tc>
        <w:tc>
          <w:tcPr>
            <w:tcW w:w="723" w:type="dxa"/>
            <w:tcBorders>
              <w:top w:val="single" w:sz="18" w:space="0" w:color="auto"/>
            </w:tcBorders>
            <w:vAlign w:val="center"/>
          </w:tcPr>
          <w:p w14:paraId="3F564CD1" w14:textId="77777777" w:rsidR="00C87924" w:rsidRPr="00F95DC5" w:rsidRDefault="00C87924" w:rsidP="00F95DC5">
            <w:pPr>
              <w:jc w:val="center"/>
              <w:rPr>
                <w:rFonts w:asciiTheme="majorBidi" w:hAnsiTheme="majorBidi" w:cstheme="majorBidi"/>
                <w:szCs w:val="24"/>
              </w:rPr>
            </w:pPr>
            <w:r w:rsidRPr="00F95DC5">
              <w:rPr>
                <w:rFonts w:asciiTheme="majorBidi" w:hAnsiTheme="majorBidi" w:cstheme="majorBidi"/>
                <w:b/>
                <w:bCs/>
                <w:szCs w:val="24"/>
              </w:rPr>
              <w:t>18</w:t>
            </w:r>
          </w:p>
        </w:tc>
        <w:tc>
          <w:tcPr>
            <w:tcW w:w="723" w:type="dxa"/>
            <w:tcBorders>
              <w:top w:val="single" w:sz="18" w:space="0" w:color="auto"/>
            </w:tcBorders>
            <w:vAlign w:val="center"/>
          </w:tcPr>
          <w:p w14:paraId="6CCDC703" w14:textId="77777777" w:rsidR="00C87924" w:rsidRPr="00F95DC5" w:rsidRDefault="00C87924" w:rsidP="00F95DC5">
            <w:pPr>
              <w:jc w:val="center"/>
              <w:rPr>
                <w:rFonts w:asciiTheme="majorBidi" w:hAnsiTheme="majorBidi" w:cstheme="majorBidi"/>
                <w:szCs w:val="24"/>
              </w:rPr>
            </w:pPr>
            <w:r w:rsidRPr="00F95DC5">
              <w:rPr>
                <w:rFonts w:asciiTheme="majorBidi" w:hAnsiTheme="majorBidi" w:cstheme="majorBidi"/>
                <w:b/>
                <w:bCs/>
                <w:szCs w:val="24"/>
              </w:rPr>
              <w:t>19</w:t>
            </w:r>
          </w:p>
        </w:tc>
        <w:tc>
          <w:tcPr>
            <w:tcW w:w="723" w:type="dxa"/>
            <w:tcBorders>
              <w:top w:val="single" w:sz="18" w:space="0" w:color="auto"/>
              <w:right w:val="single" w:sz="18" w:space="0" w:color="auto"/>
            </w:tcBorders>
            <w:vAlign w:val="center"/>
          </w:tcPr>
          <w:p w14:paraId="2D58BD2B" w14:textId="77777777" w:rsidR="00C87924" w:rsidRPr="00F95DC5" w:rsidRDefault="00C87924" w:rsidP="00F95DC5">
            <w:pPr>
              <w:jc w:val="center"/>
              <w:rPr>
                <w:rFonts w:asciiTheme="majorBidi" w:hAnsiTheme="majorBidi" w:cstheme="majorBidi"/>
                <w:szCs w:val="24"/>
              </w:rPr>
            </w:pPr>
            <w:r w:rsidRPr="00F95DC5">
              <w:rPr>
                <w:rFonts w:asciiTheme="majorBidi" w:hAnsiTheme="majorBidi" w:cstheme="majorBidi"/>
                <w:b/>
                <w:bCs/>
                <w:szCs w:val="24"/>
              </w:rPr>
              <w:t>20</w:t>
            </w:r>
          </w:p>
        </w:tc>
      </w:tr>
      <w:tr w:rsidR="00F95DC5" w:rsidRPr="00F95DC5" w14:paraId="53BF31B6" w14:textId="77777777" w:rsidTr="00C87924">
        <w:tc>
          <w:tcPr>
            <w:tcW w:w="1951" w:type="dxa"/>
            <w:tcBorders>
              <w:left w:val="single" w:sz="18" w:space="0" w:color="auto"/>
            </w:tcBorders>
          </w:tcPr>
          <w:p w14:paraId="6FD42066" w14:textId="77777777" w:rsidR="00C87924" w:rsidRPr="00F95DC5" w:rsidRDefault="00C87924" w:rsidP="00F95DC5">
            <w:pPr>
              <w:rPr>
                <w:rFonts w:asciiTheme="majorBidi" w:hAnsiTheme="majorBidi" w:cstheme="majorBidi"/>
                <w:szCs w:val="24"/>
              </w:rPr>
            </w:pPr>
            <w:r w:rsidRPr="00F95DC5">
              <w:rPr>
                <w:rFonts w:asciiTheme="majorBidi" w:hAnsiTheme="majorBidi" w:cstheme="majorBidi"/>
                <w:szCs w:val="24"/>
              </w:rPr>
              <w:t>İlişkili Kazanımlar</w:t>
            </w:r>
          </w:p>
        </w:tc>
        <w:tc>
          <w:tcPr>
            <w:tcW w:w="722" w:type="dxa"/>
          </w:tcPr>
          <w:p w14:paraId="37EBD806" w14:textId="77777777" w:rsidR="00C87924" w:rsidRPr="00F95DC5" w:rsidRDefault="00C87924" w:rsidP="00F95DC5">
            <w:pPr>
              <w:rPr>
                <w:rFonts w:asciiTheme="majorBidi" w:hAnsiTheme="majorBidi" w:cstheme="majorBidi"/>
                <w:szCs w:val="24"/>
              </w:rPr>
            </w:pPr>
          </w:p>
        </w:tc>
        <w:tc>
          <w:tcPr>
            <w:tcW w:w="723" w:type="dxa"/>
          </w:tcPr>
          <w:p w14:paraId="6DCB3877" w14:textId="77777777" w:rsidR="00C87924" w:rsidRPr="00F95DC5" w:rsidRDefault="00C87924" w:rsidP="00F95DC5">
            <w:pPr>
              <w:rPr>
                <w:rFonts w:asciiTheme="majorBidi" w:hAnsiTheme="majorBidi" w:cstheme="majorBidi"/>
                <w:szCs w:val="24"/>
              </w:rPr>
            </w:pPr>
          </w:p>
        </w:tc>
        <w:tc>
          <w:tcPr>
            <w:tcW w:w="723" w:type="dxa"/>
          </w:tcPr>
          <w:p w14:paraId="284228B7" w14:textId="77777777" w:rsidR="00C87924" w:rsidRPr="00F95DC5" w:rsidRDefault="00C87924" w:rsidP="00F95DC5">
            <w:pPr>
              <w:rPr>
                <w:rFonts w:asciiTheme="majorBidi" w:hAnsiTheme="majorBidi" w:cstheme="majorBidi"/>
                <w:szCs w:val="24"/>
              </w:rPr>
            </w:pPr>
          </w:p>
        </w:tc>
        <w:tc>
          <w:tcPr>
            <w:tcW w:w="723" w:type="dxa"/>
          </w:tcPr>
          <w:p w14:paraId="0D20B526" w14:textId="77777777" w:rsidR="00C87924" w:rsidRPr="00F95DC5" w:rsidRDefault="00C87924" w:rsidP="00F95DC5">
            <w:pPr>
              <w:rPr>
                <w:rFonts w:asciiTheme="majorBidi" w:hAnsiTheme="majorBidi" w:cstheme="majorBidi"/>
                <w:szCs w:val="24"/>
              </w:rPr>
            </w:pPr>
          </w:p>
        </w:tc>
        <w:tc>
          <w:tcPr>
            <w:tcW w:w="723" w:type="dxa"/>
          </w:tcPr>
          <w:p w14:paraId="3AD21CEA" w14:textId="77777777" w:rsidR="00C87924" w:rsidRPr="00F95DC5" w:rsidRDefault="00C87924" w:rsidP="00F95DC5">
            <w:pPr>
              <w:rPr>
                <w:rFonts w:asciiTheme="majorBidi" w:hAnsiTheme="majorBidi" w:cstheme="majorBidi"/>
                <w:szCs w:val="24"/>
              </w:rPr>
            </w:pPr>
          </w:p>
        </w:tc>
        <w:tc>
          <w:tcPr>
            <w:tcW w:w="723" w:type="dxa"/>
          </w:tcPr>
          <w:p w14:paraId="29AC19FF" w14:textId="77777777" w:rsidR="00C87924" w:rsidRPr="00F95DC5" w:rsidRDefault="00C87924" w:rsidP="00F95DC5">
            <w:pPr>
              <w:rPr>
                <w:rFonts w:asciiTheme="majorBidi" w:hAnsiTheme="majorBidi" w:cstheme="majorBidi"/>
                <w:szCs w:val="24"/>
              </w:rPr>
            </w:pPr>
          </w:p>
        </w:tc>
        <w:tc>
          <w:tcPr>
            <w:tcW w:w="723" w:type="dxa"/>
          </w:tcPr>
          <w:p w14:paraId="4A6E0F12" w14:textId="77777777" w:rsidR="00C87924" w:rsidRPr="00F95DC5" w:rsidRDefault="00C87924" w:rsidP="00F95DC5">
            <w:pPr>
              <w:rPr>
                <w:rFonts w:asciiTheme="majorBidi" w:hAnsiTheme="majorBidi" w:cstheme="majorBidi"/>
                <w:szCs w:val="24"/>
              </w:rPr>
            </w:pPr>
          </w:p>
        </w:tc>
        <w:tc>
          <w:tcPr>
            <w:tcW w:w="723" w:type="dxa"/>
          </w:tcPr>
          <w:p w14:paraId="7B4511A8" w14:textId="77777777" w:rsidR="00C87924" w:rsidRPr="00F95DC5" w:rsidRDefault="00C87924" w:rsidP="00F95DC5">
            <w:pPr>
              <w:rPr>
                <w:rFonts w:asciiTheme="majorBidi" w:hAnsiTheme="majorBidi" w:cstheme="majorBidi"/>
                <w:szCs w:val="24"/>
              </w:rPr>
            </w:pPr>
          </w:p>
        </w:tc>
        <w:tc>
          <w:tcPr>
            <w:tcW w:w="723" w:type="dxa"/>
          </w:tcPr>
          <w:p w14:paraId="23C35E5B" w14:textId="77777777" w:rsidR="00C87924" w:rsidRPr="00F95DC5" w:rsidRDefault="00C87924" w:rsidP="00F95DC5">
            <w:pPr>
              <w:rPr>
                <w:rFonts w:asciiTheme="majorBidi" w:hAnsiTheme="majorBidi" w:cstheme="majorBidi"/>
                <w:szCs w:val="24"/>
              </w:rPr>
            </w:pPr>
          </w:p>
        </w:tc>
        <w:tc>
          <w:tcPr>
            <w:tcW w:w="723" w:type="dxa"/>
            <w:tcBorders>
              <w:right w:val="single" w:sz="18" w:space="0" w:color="auto"/>
            </w:tcBorders>
          </w:tcPr>
          <w:p w14:paraId="19079A82" w14:textId="77777777" w:rsidR="00C87924" w:rsidRPr="00F95DC5" w:rsidRDefault="00C87924" w:rsidP="00F95DC5">
            <w:pPr>
              <w:rPr>
                <w:rFonts w:asciiTheme="majorBidi" w:hAnsiTheme="majorBidi" w:cstheme="majorBidi"/>
                <w:szCs w:val="24"/>
              </w:rPr>
            </w:pPr>
          </w:p>
        </w:tc>
      </w:tr>
      <w:tr w:rsidR="00F95DC5" w:rsidRPr="00F95DC5" w14:paraId="58A83F6A" w14:textId="77777777" w:rsidTr="00C87924">
        <w:tc>
          <w:tcPr>
            <w:tcW w:w="1951" w:type="dxa"/>
            <w:tcBorders>
              <w:left w:val="single" w:sz="18" w:space="0" w:color="auto"/>
              <w:bottom w:val="single" w:sz="18" w:space="0" w:color="auto"/>
            </w:tcBorders>
          </w:tcPr>
          <w:p w14:paraId="68E2EDB4" w14:textId="77777777" w:rsidR="00C87924" w:rsidRPr="00F95DC5" w:rsidRDefault="00C87924" w:rsidP="00F95DC5">
            <w:pPr>
              <w:rPr>
                <w:rFonts w:asciiTheme="majorBidi" w:hAnsiTheme="majorBidi" w:cstheme="majorBidi"/>
                <w:szCs w:val="24"/>
              </w:rPr>
            </w:pPr>
            <w:r w:rsidRPr="00F95DC5">
              <w:rPr>
                <w:rFonts w:asciiTheme="majorBidi" w:hAnsiTheme="majorBidi" w:cstheme="majorBidi"/>
                <w:szCs w:val="24"/>
              </w:rPr>
              <w:t>Bilişsel Düzey</w:t>
            </w:r>
          </w:p>
        </w:tc>
        <w:tc>
          <w:tcPr>
            <w:tcW w:w="722" w:type="dxa"/>
            <w:tcBorders>
              <w:bottom w:val="single" w:sz="18" w:space="0" w:color="auto"/>
            </w:tcBorders>
          </w:tcPr>
          <w:p w14:paraId="64C60361" w14:textId="77777777" w:rsidR="00C87924" w:rsidRPr="00F95DC5" w:rsidRDefault="00C87924" w:rsidP="00F95DC5">
            <w:pPr>
              <w:rPr>
                <w:rFonts w:asciiTheme="majorBidi" w:hAnsiTheme="majorBidi" w:cstheme="majorBidi"/>
                <w:szCs w:val="24"/>
              </w:rPr>
            </w:pPr>
          </w:p>
        </w:tc>
        <w:tc>
          <w:tcPr>
            <w:tcW w:w="723" w:type="dxa"/>
            <w:tcBorders>
              <w:bottom w:val="single" w:sz="18" w:space="0" w:color="auto"/>
            </w:tcBorders>
          </w:tcPr>
          <w:p w14:paraId="1B7C9D25" w14:textId="77777777" w:rsidR="00C87924" w:rsidRPr="00F95DC5" w:rsidRDefault="00C87924" w:rsidP="00F95DC5">
            <w:pPr>
              <w:rPr>
                <w:rFonts w:asciiTheme="majorBidi" w:hAnsiTheme="majorBidi" w:cstheme="majorBidi"/>
                <w:szCs w:val="24"/>
              </w:rPr>
            </w:pPr>
          </w:p>
        </w:tc>
        <w:tc>
          <w:tcPr>
            <w:tcW w:w="723" w:type="dxa"/>
            <w:tcBorders>
              <w:bottom w:val="single" w:sz="18" w:space="0" w:color="auto"/>
            </w:tcBorders>
          </w:tcPr>
          <w:p w14:paraId="16A5666A" w14:textId="77777777" w:rsidR="00C87924" w:rsidRPr="00F95DC5" w:rsidRDefault="00C87924" w:rsidP="00F95DC5">
            <w:pPr>
              <w:rPr>
                <w:rFonts w:asciiTheme="majorBidi" w:hAnsiTheme="majorBidi" w:cstheme="majorBidi"/>
                <w:szCs w:val="24"/>
              </w:rPr>
            </w:pPr>
          </w:p>
        </w:tc>
        <w:tc>
          <w:tcPr>
            <w:tcW w:w="723" w:type="dxa"/>
            <w:tcBorders>
              <w:bottom w:val="single" w:sz="18" w:space="0" w:color="auto"/>
            </w:tcBorders>
          </w:tcPr>
          <w:p w14:paraId="6256BF68" w14:textId="77777777" w:rsidR="00C87924" w:rsidRPr="00F95DC5" w:rsidRDefault="00C87924" w:rsidP="00F95DC5">
            <w:pPr>
              <w:rPr>
                <w:rFonts w:asciiTheme="majorBidi" w:hAnsiTheme="majorBidi" w:cstheme="majorBidi"/>
                <w:szCs w:val="24"/>
              </w:rPr>
            </w:pPr>
          </w:p>
        </w:tc>
        <w:tc>
          <w:tcPr>
            <w:tcW w:w="723" w:type="dxa"/>
            <w:tcBorders>
              <w:bottom w:val="single" w:sz="18" w:space="0" w:color="auto"/>
            </w:tcBorders>
          </w:tcPr>
          <w:p w14:paraId="34F9DCE3" w14:textId="77777777" w:rsidR="00C87924" w:rsidRPr="00F95DC5" w:rsidRDefault="00C87924" w:rsidP="00F95DC5">
            <w:pPr>
              <w:rPr>
                <w:rFonts w:asciiTheme="majorBidi" w:hAnsiTheme="majorBidi" w:cstheme="majorBidi"/>
                <w:szCs w:val="24"/>
              </w:rPr>
            </w:pPr>
          </w:p>
        </w:tc>
        <w:tc>
          <w:tcPr>
            <w:tcW w:w="723" w:type="dxa"/>
            <w:tcBorders>
              <w:bottom w:val="single" w:sz="18" w:space="0" w:color="auto"/>
            </w:tcBorders>
          </w:tcPr>
          <w:p w14:paraId="709BBDB7" w14:textId="77777777" w:rsidR="00C87924" w:rsidRPr="00F95DC5" w:rsidRDefault="00C87924" w:rsidP="00F95DC5">
            <w:pPr>
              <w:rPr>
                <w:rFonts w:asciiTheme="majorBidi" w:hAnsiTheme="majorBidi" w:cstheme="majorBidi"/>
                <w:szCs w:val="24"/>
              </w:rPr>
            </w:pPr>
          </w:p>
        </w:tc>
        <w:tc>
          <w:tcPr>
            <w:tcW w:w="723" w:type="dxa"/>
            <w:tcBorders>
              <w:bottom w:val="single" w:sz="18" w:space="0" w:color="auto"/>
            </w:tcBorders>
          </w:tcPr>
          <w:p w14:paraId="21C9F9BD" w14:textId="77777777" w:rsidR="00C87924" w:rsidRPr="00F95DC5" w:rsidRDefault="00C87924" w:rsidP="00F95DC5">
            <w:pPr>
              <w:rPr>
                <w:rFonts w:asciiTheme="majorBidi" w:hAnsiTheme="majorBidi" w:cstheme="majorBidi"/>
                <w:szCs w:val="24"/>
              </w:rPr>
            </w:pPr>
          </w:p>
        </w:tc>
        <w:tc>
          <w:tcPr>
            <w:tcW w:w="723" w:type="dxa"/>
            <w:tcBorders>
              <w:bottom w:val="single" w:sz="18" w:space="0" w:color="auto"/>
            </w:tcBorders>
          </w:tcPr>
          <w:p w14:paraId="5C7E7CA2" w14:textId="77777777" w:rsidR="00C87924" w:rsidRPr="00F95DC5" w:rsidRDefault="00C87924" w:rsidP="00F95DC5">
            <w:pPr>
              <w:rPr>
                <w:rFonts w:asciiTheme="majorBidi" w:hAnsiTheme="majorBidi" w:cstheme="majorBidi"/>
                <w:szCs w:val="24"/>
              </w:rPr>
            </w:pPr>
          </w:p>
        </w:tc>
        <w:tc>
          <w:tcPr>
            <w:tcW w:w="723" w:type="dxa"/>
            <w:tcBorders>
              <w:bottom w:val="single" w:sz="18" w:space="0" w:color="auto"/>
            </w:tcBorders>
          </w:tcPr>
          <w:p w14:paraId="7B803CCC" w14:textId="77777777" w:rsidR="00C87924" w:rsidRPr="00F95DC5" w:rsidRDefault="00C87924" w:rsidP="00F95DC5">
            <w:pPr>
              <w:rPr>
                <w:rFonts w:asciiTheme="majorBidi" w:hAnsiTheme="majorBidi" w:cstheme="majorBidi"/>
                <w:szCs w:val="24"/>
              </w:rPr>
            </w:pPr>
          </w:p>
        </w:tc>
        <w:tc>
          <w:tcPr>
            <w:tcW w:w="723" w:type="dxa"/>
            <w:tcBorders>
              <w:bottom w:val="single" w:sz="18" w:space="0" w:color="auto"/>
              <w:right w:val="single" w:sz="18" w:space="0" w:color="auto"/>
            </w:tcBorders>
          </w:tcPr>
          <w:p w14:paraId="01A9582C" w14:textId="77777777" w:rsidR="00C87924" w:rsidRPr="00F95DC5" w:rsidRDefault="00C87924" w:rsidP="00F95DC5">
            <w:pPr>
              <w:rPr>
                <w:rFonts w:asciiTheme="majorBidi" w:hAnsiTheme="majorBidi" w:cstheme="majorBidi"/>
                <w:szCs w:val="24"/>
              </w:rPr>
            </w:pPr>
          </w:p>
        </w:tc>
      </w:tr>
    </w:tbl>
    <w:p w14:paraId="0BEF57E5" w14:textId="77777777" w:rsidR="00C87924" w:rsidRPr="00F95DC5" w:rsidRDefault="00C87924" w:rsidP="00F95DC5">
      <w:pPr>
        <w:rPr>
          <w:rFonts w:asciiTheme="majorBidi" w:hAnsiTheme="majorBidi" w:cstheme="majorBidi"/>
          <w:szCs w:val="24"/>
        </w:rPr>
      </w:pPr>
    </w:p>
    <w:p w14:paraId="4DB00CA1" w14:textId="77777777" w:rsidR="00F95DC5" w:rsidRDefault="00F95DC5" w:rsidP="00F95DC5">
      <w:pPr>
        <w:rPr>
          <w:rFonts w:asciiTheme="majorBidi" w:hAnsiTheme="majorBidi" w:cstheme="majorBidi"/>
          <w:szCs w:val="24"/>
        </w:rPr>
      </w:pPr>
    </w:p>
    <w:p w14:paraId="01A3ECF5" w14:textId="77777777" w:rsidR="007F2BFE" w:rsidRDefault="007F2BFE" w:rsidP="00F95DC5">
      <w:pPr>
        <w:rPr>
          <w:rFonts w:asciiTheme="majorBidi" w:hAnsiTheme="majorBidi" w:cstheme="majorBidi"/>
          <w:szCs w:val="24"/>
        </w:rPr>
      </w:pPr>
    </w:p>
    <w:p w14:paraId="113221E8" w14:textId="5F22E873" w:rsidR="00DB67FA" w:rsidRPr="00F95DC5" w:rsidRDefault="00F95DC5" w:rsidP="00F95DC5">
      <w:pPr>
        <w:rPr>
          <w:rFonts w:asciiTheme="majorBidi" w:hAnsiTheme="majorBidi" w:cstheme="majorBidi"/>
          <w:b/>
          <w:bCs/>
          <w:szCs w:val="24"/>
        </w:rPr>
      </w:pPr>
      <w:r w:rsidRPr="00F95DC5">
        <w:rPr>
          <w:rFonts w:asciiTheme="majorBidi" w:hAnsiTheme="majorBidi" w:cstheme="majorBidi"/>
          <w:b/>
          <w:bCs/>
          <w:szCs w:val="24"/>
        </w:rPr>
        <w:t>6. Sınıf Başarı Durumu ve Analizi</w:t>
      </w:r>
    </w:p>
    <w:p w14:paraId="62E4DF5E" w14:textId="77777777" w:rsidR="00D3149E" w:rsidRDefault="00000000" w:rsidP="00D3149E">
      <w:pPr>
        <w:rPr>
          <w:rFonts w:asciiTheme="majorBidi" w:hAnsiTheme="majorBidi" w:cstheme="majorBidi"/>
          <w:i/>
          <w:iCs/>
          <w:szCs w:val="24"/>
          <w:u w:val="single"/>
        </w:rPr>
      </w:pPr>
      <w:r w:rsidRPr="007F2BFE">
        <w:rPr>
          <w:rFonts w:asciiTheme="majorBidi" w:hAnsiTheme="majorBidi" w:cstheme="majorBidi"/>
          <w:i/>
          <w:iCs/>
          <w:szCs w:val="24"/>
          <w:u w:val="single"/>
        </w:rPr>
        <w:t>Sınıfa ilişkin başarı oranları</w:t>
      </w:r>
      <w:r w:rsidR="00F95DC5" w:rsidRPr="007F2BFE">
        <w:rPr>
          <w:rFonts w:asciiTheme="majorBidi" w:hAnsiTheme="majorBidi" w:cstheme="majorBidi"/>
          <w:i/>
          <w:iCs/>
          <w:szCs w:val="24"/>
          <w:u w:val="single"/>
        </w:rPr>
        <w:t>nı lütfen aşağıdaki tabloya işleyiniz. Sınıfın başarı durumuyla ilgili kısa bir paragraf değerlendirmede bulununuz.</w:t>
      </w:r>
      <w:r w:rsidR="00D3149E">
        <w:rPr>
          <w:rFonts w:asciiTheme="majorBidi" w:hAnsiTheme="majorBidi" w:cstheme="majorBidi"/>
          <w:i/>
          <w:iCs/>
          <w:szCs w:val="24"/>
          <w:u w:val="single"/>
        </w:rPr>
        <w:t xml:space="preserve"> </w:t>
      </w:r>
    </w:p>
    <w:p w14:paraId="7F3C2D90" w14:textId="7397BC66" w:rsidR="00D3149E" w:rsidRPr="00D3149E" w:rsidRDefault="00D3149E" w:rsidP="00D3149E">
      <w:pPr>
        <w:rPr>
          <w:rFonts w:asciiTheme="majorBidi" w:hAnsiTheme="majorBidi" w:cstheme="majorBidi"/>
          <w:i/>
          <w:iCs/>
          <w:u w:val="single"/>
        </w:rPr>
      </w:pPr>
      <w:r w:rsidRPr="00D3149E">
        <w:rPr>
          <w:rFonts w:asciiTheme="majorBidi" w:hAnsiTheme="majorBidi" w:cstheme="majorBidi"/>
          <w:i/>
          <w:iCs/>
          <w:u w:val="single"/>
        </w:rPr>
        <w:t> Genel başarı oranı nedir?</w:t>
      </w:r>
    </w:p>
    <w:p w14:paraId="42ACF42F" w14:textId="18E4C885" w:rsidR="00D3149E" w:rsidRPr="00D3149E" w:rsidRDefault="00D3149E" w:rsidP="00D3149E">
      <w:pPr>
        <w:rPr>
          <w:rFonts w:asciiTheme="majorBidi" w:hAnsiTheme="majorBidi" w:cstheme="majorBidi"/>
          <w:i/>
          <w:iCs/>
          <w:szCs w:val="24"/>
          <w:u w:val="single"/>
        </w:rPr>
      </w:pPr>
      <w:r w:rsidRPr="00D3149E">
        <w:rPr>
          <w:rFonts w:asciiTheme="majorBidi" w:hAnsiTheme="majorBidi" w:cstheme="majorBidi"/>
          <w:i/>
          <w:iCs/>
          <w:szCs w:val="24"/>
          <w:u w:val="single"/>
        </w:rPr>
        <w:t xml:space="preserve"> Sınıfta </w:t>
      </w:r>
      <w:r>
        <w:rPr>
          <w:rFonts w:asciiTheme="majorBidi" w:hAnsiTheme="majorBidi" w:cstheme="majorBidi"/>
          <w:i/>
          <w:iCs/>
          <w:szCs w:val="24"/>
          <w:u w:val="single"/>
        </w:rPr>
        <w:t xml:space="preserve">varsa </w:t>
      </w:r>
      <w:r w:rsidRPr="00D3149E">
        <w:rPr>
          <w:rFonts w:asciiTheme="majorBidi" w:hAnsiTheme="majorBidi" w:cstheme="majorBidi"/>
          <w:i/>
          <w:iCs/>
          <w:szCs w:val="24"/>
          <w:u w:val="single"/>
        </w:rPr>
        <w:t>başarısızlık neden kaynaklanmış olabilir?</w:t>
      </w:r>
    </w:p>
    <w:p w14:paraId="0020871F" w14:textId="1F237CC2" w:rsidR="00D3149E" w:rsidRPr="00D3149E" w:rsidRDefault="00D3149E" w:rsidP="00D3149E">
      <w:pPr>
        <w:rPr>
          <w:rFonts w:asciiTheme="majorBidi" w:hAnsiTheme="majorBidi" w:cstheme="majorBidi"/>
          <w:i/>
          <w:iCs/>
          <w:szCs w:val="24"/>
          <w:u w:val="single"/>
        </w:rPr>
      </w:pPr>
      <w:r w:rsidRPr="00D3149E">
        <w:rPr>
          <w:rFonts w:asciiTheme="majorBidi" w:hAnsiTheme="majorBidi" w:cstheme="majorBidi"/>
          <w:i/>
          <w:iCs/>
          <w:szCs w:val="24"/>
          <w:u w:val="single"/>
        </w:rPr>
        <w:t> Hangi konularda öğrenciler zorlanmış görünüyor?</w:t>
      </w:r>
    </w:p>
    <w:p w14:paraId="742CD73A" w14:textId="7AEC4DC8" w:rsidR="00DB67FA" w:rsidRPr="007F2BFE" w:rsidRDefault="00DB67FA" w:rsidP="00F95DC5">
      <w:pPr>
        <w:rPr>
          <w:rFonts w:asciiTheme="majorBidi" w:hAnsiTheme="majorBidi" w:cstheme="majorBidi"/>
          <w:i/>
          <w:iCs/>
          <w:szCs w:val="24"/>
          <w:u w:val="single"/>
        </w:rPr>
      </w:pPr>
    </w:p>
    <w:p w14:paraId="18F9EFD1" w14:textId="599FBB12" w:rsidR="00F95DC5" w:rsidRPr="00F95DC5" w:rsidRDefault="00F95DC5" w:rsidP="00F95DC5">
      <w:pPr>
        <w:rPr>
          <w:rFonts w:asciiTheme="majorBidi" w:hAnsiTheme="majorBidi" w:cstheme="majorBidi"/>
          <w:szCs w:val="24"/>
        </w:rPr>
      </w:pPr>
    </w:p>
    <w:tbl>
      <w:tblPr>
        <w:tblW w:w="8789" w:type="dxa"/>
        <w:tblInd w:w="5" w:type="dxa"/>
        <w:tblLayout w:type="fixed"/>
        <w:tblCellMar>
          <w:left w:w="0" w:type="dxa"/>
          <w:right w:w="0" w:type="dxa"/>
        </w:tblCellMar>
        <w:tblLook w:val="0000" w:firstRow="0" w:lastRow="0" w:firstColumn="0" w:lastColumn="0" w:noHBand="0" w:noVBand="0"/>
      </w:tblPr>
      <w:tblGrid>
        <w:gridCol w:w="6379"/>
        <w:gridCol w:w="1276"/>
        <w:gridCol w:w="1134"/>
      </w:tblGrid>
      <w:tr w:rsidR="00F95DC5" w:rsidRPr="00F95DC5" w14:paraId="36DD6268" w14:textId="77777777" w:rsidTr="00F95DC5">
        <w:trPr>
          <w:trHeight w:val="450"/>
        </w:trPr>
        <w:tc>
          <w:tcPr>
            <w:tcW w:w="6379" w:type="dxa"/>
            <w:tcBorders>
              <w:top w:val="single" w:sz="4" w:space="0" w:color="auto"/>
              <w:left w:val="single" w:sz="4" w:space="0" w:color="auto"/>
              <w:bottom w:val="nil"/>
              <w:right w:val="nil"/>
            </w:tcBorders>
          </w:tcPr>
          <w:p w14:paraId="4771EBE2" w14:textId="77777777" w:rsidR="00F95DC5" w:rsidRPr="00F95DC5" w:rsidRDefault="00F95DC5" w:rsidP="00F95DC5">
            <w:pPr>
              <w:rPr>
                <w:rFonts w:asciiTheme="majorBidi" w:hAnsiTheme="majorBidi" w:cstheme="majorBidi"/>
                <w:b/>
                <w:bCs/>
                <w:szCs w:val="24"/>
              </w:rPr>
            </w:pPr>
          </w:p>
        </w:tc>
        <w:tc>
          <w:tcPr>
            <w:tcW w:w="1276" w:type="dxa"/>
            <w:tcBorders>
              <w:top w:val="single" w:sz="4" w:space="0" w:color="auto"/>
              <w:left w:val="single" w:sz="4" w:space="0" w:color="auto"/>
              <w:bottom w:val="nil"/>
              <w:right w:val="nil"/>
            </w:tcBorders>
            <w:vAlign w:val="bottom"/>
          </w:tcPr>
          <w:p w14:paraId="78731776" w14:textId="77777777" w:rsidR="00F95DC5" w:rsidRPr="00F95DC5" w:rsidRDefault="00F95DC5" w:rsidP="00F95DC5">
            <w:pPr>
              <w:jc w:val="center"/>
              <w:rPr>
                <w:rFonts w:asciiTheme="majorBidi" w:hAnsiTheme="majorBidi" w:cstheme="majorBidi"/>
                <w:b/>
                <w:bCs/>
                <w:szCs w:val="24"/>
              </w:rPr>
            </w:pPr>
            <w:r w:rsidRPr="00F95DC5">
              <w:rPr>
                <w:rFonts w:asciiTheme="majorBidi" w:hAnsiTheme="majorBidi" w:cstheme="majorBidi"/>
                <w:b/>
                <w:bCs/>
                <w:szCs w:val="24"/>
              </w:rPr>
              <w:t>SAYI</w:t>
            </w:r>
          </w:p>
        </w:tc>
        <w:tc>
          <w:tcPr>
            <w:tcW w:w="1134" w:type="dxa"/>
            <w:tcBorders>
              <w:top w:val="single" w:sz="4" w:space="0" w:color="auto"/>
              <w:left w:val="single" w:sz="4" w:space="0" w:color="auto"/>
              <w:bottom w:val="nil"/>
              <w:right w:val="single" w:sz="4" w:space="0" w:color="auto"/>
            </w:tcBorders>
            <w:vAlign w:val="bottom"/>
          </w:tcPr>
          <w:p w14:paraId="72580C51" w14:textId="77777777" w:rsidR="00F95DC5" w:rsidRPr="00F95DC5" w:rsidRDefault="00F95DC5" w:rsidP="00F95DC5">
            <w:pPr>
              <w:jc w:val="center"/>
              <w:rPr>
                <w:rFonts w:asciiTheme="majorBidi" w:hAnsiTheme="majorBidi" w:cstheme="majorBidi"/>
                <w:b/>
                <w:bCs/>
                <w:szCs w:val="24"/>
              </w:rPr>
            </w:pPr>
            <w:r w:rsidRPr="00F95DC5">
              <w:rPr>
                <w:rFonts w:asciiTheme="majorBidi" w:hAnsiTheme="majorBidi" w:cstheme="majorBidi"/>
                <w:b/>
                <w:bCs/>
                <w:szCs w:val="24"/>
              </w:rPr>
              <w:t>%</w:t>
            </w:r>
          </w:p>
        </w:tc>
      </w:tr>
      <w:tr w:rsidR="00F95DC5" w:rsidRPr="00F95DC5" w14:paraId="50677E6F" w14:textId="77777777" w:rsidTr="00F95DC5">
        <w:trPr>
          <w:trHeight w:val="435"/>
        </w:trPr>
        <w:tc>
          <w:tcPr>
            <w:tcW w:w="6379" w:type="dxa"/>
            <w:tcBorders>
              <w:top w:val="single" w:sz="4" w:space="0" w:color="auto"/>
              <w:left w:val="single" w:sz="4" w:space="0" w:color="auto"/>
              <w:bottom w:val="nil"/>
              <w:right w:val="nil"/>
            </w:tcBorders>
            <w:vAlign w:val="bottom"/>
          </w:tcPr>
          <w:p w14:paraId="661507AC" w14:textId="77777777" w:rsidR="00F95DC5" w:rsidRPr="00F95DC5" w:rsidRDefault="00F95DC5" w:rsidP="00F95DC5">
            <w:pPr>
              <w:rPr>
                <w:rFonts w:asciiTheme="majorBidi" w:hAnsiTheme="majorBidi" w:cstheme="majorBidi"/>
                <w:szCs w:val="24"/>
              </w:rPr>
            </w:pPr>
            <w:r w:rsidRPr="00F95DC5">
              <w:rPr>
                <w:rFonts w:asciiTheme="majorBidi" w:hAnsiTheme="majorBidi" w:cstheme="majorBidi"/>
                <w:szCs w:val="24"/>
              </w:rPr>
              <w:t>Derse kayıtlı öğrenci sayısı</w:t>
            </w:r>
          </w:p>
        </w:tc>
        <w:tc>
          <w:tcPr>
            <w:tcW w:w="1276" w:type="dxa"/>
            <w:tcBorders>
              <w:top w:val="single" w:sz="4" w:space="0" w:color="auto"/>
              <w:left w:val="single" w:sz="4" w:space="0" w:color="auto"/>
              <w:bottom w:val="nil"/>
              <w:right w:val="nil"/>
            </w:tcBorders>
            <w:vAlign w:val="bottom"/>
          </w:tcPr>
          <w:p w14:paraId="4FD42DCC" w14:textId="67F49E77" w:rsidR="00F95DC5" w:rsidRPr="00F95DC5" w:rsidRDefault="00F95DC5" w:rsidP="00F95DC5">
            <w:pPr>
              <w:jc w:val="center"/>
              <w:rPr>
                <w:rFonts w:asciiTheme="majorBidi" w:hAnsiTheme="majorBidi" w:cstheme="majorBidi"/>
                <w:szCs w:val="24"/>
              </w:rPr>
            </w:pPr>
          </w:p>
        </w:tc>
        <w:tc>
          <w:tcPr>
            <w:tcW w:w="1134" w:type="dxa"/>
            <w:tcBorders>
              <w:top w:val="single" w:sz="4" w:space="0" w:color="auto"/>
              <w:left w:val="single" w:sz="4" w:space="0" w:color="auto"/>
              <w:bottom w:val="nil"/>
              <w:right w:val="single" w:sz="4" w:space="0" w:color="auto"/>
            </w:tcBorders>
            <w:vAlign w:val="bottom"/>
          </w:tcPr>
          <w:p w14:paraId="19EDBC8F" w14:textId="0A9096C4" w:rsidR="00F95DC5" w:rsidRPr="00F95DC5" w:rsidRDefault="00F95DC5" w:rsidP="00F95DC5">
            <w:pPr>
              <w:jc w:val="center"/>
              <w:rPr>
                <w:rFonts w:asciiTheme="majorBidi" w:hAnsiTheme="majorBidi" w:cstheme="majorBidi"/>
                <w:szCs w:val="24"/>
              </w:rPr>
            </w:pPr>
          </w:p>
        </w:tc>
      </w:tr>
      <w:tr w:rsidR="00F95DC5" w:rsidRPr="00F95DC5" w14:paraId="5E8A7872" w14:textId="77777777" w:rsidTr="00F95DC5">
        <w:trPr>
          <w:trHeight w:val="430"/>
        </w:trPr>
        <w:tc>
          <w:tcPr>
            <w:tcW w:w="6379" w:type="dxa"/>
            <w:tcBorders>
              <w:top w:val="single" w:sz="4" w:space="0" w:color="auto"/>
              <w:left w:val="single" w:sz="4" w:space="0" w:color="auto"/>
              <w:bottom w:val="nil"/>
              <w:right w:val="nil"/>
            </w:tcBorders>
            <w:vAlign w:val="bottom"/>
          </w:tcPr>
          <w:p w14:paraId="2D6A42EA" w14:textId="77777777" w:rsidR="00F95DC5" w:rsidRPr="00F95DC5" w:rsidRDefault="00F95DC5" w:rsidP="00F95DC5">
            <w:pPr>
              <w:rPr>
                <w:rFonts w:asciiTheme="majorBidi" w:hAnsiTheme="majorBidi" w:cstheme="majorBidi"/>
                <w:szCs w:val="24"/>
              </w:rPr>
            </w:pPr>
            <w:r w:rsidRPr="00F95DC5">
              <w:rPr>
                <w:rFonts w:asciiTheme="majorBidi" w:hAnsiTheme="majorBidi" w:cstheme="majorBidi"/>
                <w:szCs w:val="24"/>
              </w:rPr>
              <w:t>Dersin Yarıyıl sonu sınavına katılan öğrenci sayısı</w:t>
            </w:r>
          </w:p>
        </w:tc>
        <w:tc>
          <w:tcPr>
            <w:tcW w:w="1276" w:type="dxa"/>
            <w:tcBorders>
              <w:top w:val="single" w:sz="4" w:space="0" w:color="auto"/>
              <w:left w:val="single" w:sz="4" w:space="0" w:color="auto"/>
              <w:bottom w:val="nil"/>
              <w:right w:val="nil"/>
            </w:tcBorders>
            <w:vAlign w:val="bottom"/>
          </w:tcPr>
          <w:p w14:paraId="6095D5A2" w14:textId="1E18B760" w:rsidR="00F95DC5" w:rsidRPr="00F95DC5" w:rsidRDefault="00F95DC5" w:rsidP="00F95DC5">
            <w:pPr>
              <w:jc w:val="center"/>
              <w:rPr>
                <w:rFonts w:asciiTheme="majorBidi" w:hAnsiTheme="majorBidi" w:cstheme="majorBidi"/>
                <w:szCs w:val="24"/>
              </w:rPr>
            </w:pPr>
          </w:p>
        </w:tc>
        <w:tc>
          <w:tcPr>
            <w:tcW w:w="1134" w:type="dxa"/>
            <w:tcBorders>
              <w:top w:val="single" w:sz="4" w:space="0" w:color="auto"/>
              <w:left w:val="single" w:sz="4" w:space="0" w:color="auto"/>
              <w:bottom w:val="nil"/>
              <w:right w:val="single" w:sz="4" w:space="0" w:color="auto"/>
            </w:tcBorders>
            <w:vAlign w:val="bottom"/>
          </w:tcPr>
          <w:p w14:paraId="6F31A4C1" w14:textId="2E701D17" w:rsidR="00F95DC5" w:rsidRPr="00F95DC5" w:rsidRDefault="00F95DC5" w:rsidP="00F95DC5">
            <w:pPr>
              <w:jc w:val="center"/>
              <w:rPr>
                <w:rFonts w:asciiTheme="majorBidi" w:hAnsiTheme="majorBidi" w:cstheme="majorBidi"/>
                <w:szCs w:val="24"/>
              </w:rPr>
            </w:pPr>
          </w:p>
        </w:tc>
      </w:tr>
      <w:tr w:rsidR="00F95DC5" w:rsidRPr="00F95DC5" w14:paraId="2247FDF4" w14:textId="77777777" w:rsidTr="00F95DC5">
        <w:trPr>
          <w:trHeight w:val="430"/>
        </w:trPr>
        <w:tc>
          <w:tcPr>
            <w:tcW w:w="6379" w:type="dxa"/>
            <w:tcBorders>
              <w:top w:val="single" w:sz="4" w:space="0" w:color="auto"/>
              <w:left w:val="single" w:sz="4" w:space="0" w:color="auto"/>
              <w:bottom w:val="nil"/>
              <w:right w:val="nil"/>
            </w:tcBorders>
            <w:vAlign w:val="bottom"/>
          </w:tcPr>
          <w:p w14:paraId="013BA2D5" w14:textId="41984B61" w:rsidR="00F95DC5" w:rsidRPr="00F95DC5" w:rsidRDefault="00F95DC5" w:rsidP="00F95DC5">
            <w:pPr>
              <w:rPr>
                <w:rFonts w:asciiTheme="majorBidi" w:hAnsiTheme="majorBidi" w:cstheme="majorBidi"/>
                <w:szCs w:val="24"/>
              </w:rPr>
            </w:pPr>
            <w:r w:rsidRPr="00F95DC5">
              <w:rPr>
                <w:rFonts w:asciiTheme="majorBidi" w:hAnsiTheme="majorBidi" w:cstheme="majorBidi"/>
                <w:szCs w:val="24"/>
              </w:rPr>
              <w:t>Dersi başarmayan öğrenci sayısı (FF</w:t>
            </w:r>
            <w:r>
              <w:rPr>
                <w:rFonts w:asciiTheme="majorBidi" w:hAnsiTheme="majorBidi" w:cstheme="majorBidi"/>
                <w:szCs w:val="24"/>
              </w:rPr>
              <w:t>, FD ve DD</w:t>
            </w:r>
            <w:r w:rsidRPr="00F95DC5">
              <w:rPr>
                <w:rFonts w:asciiTheme="majorBidi" w:hAnsiTheme="majorBidi" w:cstheme="majorBidi"/>
                <w:szCs w:val="24"/>
              </w:rPr>
              <w:t>)</w:t>
            </w:r>
          </w:p>
        </w:tc>
        <w:tc>
          <w:tcPr>
            <w:tcW w:w="1276" w:type="dxa"/>
            <w:tcBorders>
              <w:top w:val="single" w:sz="4" w:space="0" w:color="auto"/>
              <w:left w:val="single" w:sz="4" w:space="0" w:color="auto"/>
              <w:bottom w:val="nil"/>
              <w:right w:val="nil"/>
            </w:tcBorders>
            <w:vAlign w:val="bottom"/>
          </w:tcPr>
          <w:p w14:paraId="67E26AB1" w14:textId="658F3AA5" w:rsidR="00F95DC5" w:rsidRPr="00F95DC5" w:rsidRDefault="00F95DC5" w:rsidP="00F95DC5">
            <w:pPr>
              <w:jc w:val="center"/>
              <w:rPr>
                <w:rFonts w:asciiTheme="majorBidi" w:hAnsiTheme="majorBidi" w:cstheme="majorBidi"/>
                <w:szCs w:val="24"/>
              </w:rPr>
            </w:pPr>
          </w:p>
        </w:tc>
        <w:tc>
          <w:tcPr>
            <w:tcW w:w="1134" w:type="dxa"/>
            <w:tcBorders>
              <w:top w:val="single" w:sz="4" w:space="0" w:color="auto"/>
              <w:left w:val="single" w:sz="4" w:space="0" w:color="auto"/>
              <w:bottom w:val="nil"/>
              <w:right w:val="single" w:sz="4" w:space="0" w:color="auto"/>
            </w:tcBorders>
            <w:vAlign w:val="bottom"/>
          </w:tcPr>
          <w:p w14:paraId="7423F3AC" w14:textId="353FA44F" w:rsidR="00F95DC5" w:rsidRPr="00F95DC5" w:rsidRDefault="00F95DC5" w:rsidP="00F95DC5">
            <w:pPr>
              <w:jc w:val="center"/>
              <w:rPr>
                <w:rFonts w:asciiTheme="majorBidi" w:hAnsiTheme="majorBidi" w:cstheme="majorBidi"/>
                <w:szCs w:val="24"/>
              </w:rPr>
            </w:pPr>
          </w:p>
        </w:tc>
      </w:tr>
      <w:tr w:rsidR="00F95DC5" w:rsidRPr="00F95DC5" w14:paraId="3C04F019" w14:textId="77777777" w:rsidTr="00F95DC5">
        <w:trPr>
          <w:trHeight w:val="425"/>
        </w:trPr>
        <w:tc>
          <w:tcPr>
            <w:tcW w:w="6379" w:type="dxa"/>
            <w:tcBorders>
              <w:top w:val="single" w:sz="4" w:space="0" w:color="auto"/>
              <w:left w:val="single" w:sz="4" w:space="0" w:color="auto"/>
              <w:bottom w:val="nil"/>
              <w:right w:val="nil"/>
            </w:tcBorders>
            <w:vAlign w:val="bottom"/>
          </w:tcPr>
          <w:p w14:paraId="3EE645D8" w14:textId="332BB9B8" w:rsidR="00F95DC5" w:rsidRPr="00F95DC5" w:rsidRDefault="00F95DC5" w:rsidP="00F95DC5">
            <w:pPr>
              <w:rPr>
                <w:rFonts w:asciiTheme="majorBidi" w:hAnsiTheme="majorBidi" w:cstheme="majorBidi"/>
                <w:szCs w:val="24"/>
              </w:rPr>
            </w:pPr>
            <w:r w:rsidRPr="00F95DC5">
              <w:rPr>
                <w:rFonts w:asciiTheme="majorBidi" w:hAnsiTheme="majorBidi" w:cstheme="majorBidi"/>
                <w:szCs w:val="24"/>
              </w:rPr>
              <w:t>Dersi şartlı başarılı olarak başaran öğrenci Sayısı (DC)</w:t>
            </w:r>
          </w:p>
        </w:tc>
        <w:tc>
          <w:tcPr>
            <w:tcW w:w="1276" w:type="dxa"/>
            <w:tcBorders>
              <w:top w:val="single" w:sz="4" w:space="0" w:color="auto"/>
              <w:left w:val="single" w:sz="4" w:space="0" w:color="auto"/>
              <w:bottom w:val="nil"/>
              <w:right w:val="nil"/>
            </w:tcBorders>
            <w:vAlign w:val="bottom"/>
          </w:tcPr>
          <w:p w14:paraId="23123EE5" w14:textId="5192A5A8" w:rsidR="00F95DC5" w:rsidRPr="00F95DC5" w:rsidRDefault="00F95DC5" w:rsidP="00F95DC5">
            <w:pPr>
              <w:jc w:val="center"/>
              <w:rPr>
                <w:rFonts w:asciiTheme="majorBidi" w:hAnsiTheme="majorBidi" w:cstheme="majorBidi"/>
                <w:szCs w:val="24"/>
              </w:rPr>
            </w:pPr>
          </w:p>
        </w:tc>
        <w:tc>
          <w:tcPr>
            <w:tcW w:w="1134" w:type="dxa"/>
            <w:tcBorders>
              <w:top w:val="single" w:sz="4" w:space="0" w:color="auto"/>
              <w:left w:val="single" w:sz="4" w:space="0" w:color="auto"/>
              <w:bottom w:val="nil"/>
              <w:right w:val="single" w:sz="4" w:space="0" w:color="auto"/>
            </w:tcBorders>
            <w:vAlign w:val="bottom"/>
          </w:tcPr>
          <w:p w14:paraId="0E039F5A" w14:textId="42C9C4E0" w:rsidR="00F95DC5" w:rsidRPr="00F95DC5" w:rsidRDefault="00F95DC5" w:rsidP="00F95DC5">
            <w:pPr>
              <w:jc w:val="center"/>
              <w:rPr>
                <w:rFonts w:asciiTheme="majorBidi" w:hAnsiTheme="majorBidi" w:cstheme="majorBidi"/>
                <w:szCs w:val="24"/>
              </w:rPr>
            </w:pPr>
          </w:p>
        </w:tc>
      </w:tr>
      <w:tr w:rsidR="00F95DC5" w:rsidRPr="00F95DC5" w14:paraId="29F30B7E" w14:textId="77777777" w:rsidTr="00F95DC5">
        <w:trPr>
          <w:trHeight w:val="440"/>
        </w:trPr>
        <w:tc>
          <w:tcPr>
            <w:tcW w:w="6379" w:type="dxa"/>
            <w:tcBorders>
              <w:top w:val="single" w:sz="4" w:space="0" w:color="auto"/>
              <w:left w:val="single" w:sz="4" w:space="0" w:color="auto"/>
              <w:bottom w:val="nil"/>
              <w:right w:val="nil"/>
            </w:tcBorders>
            <w:vAlign w:val="bottom"/>
          </w:tcPr>
          <w:p w14:paraId="247BD5F6" w14:textId="77777777" w:rsidR="00F95DC5" w:rsidRPr="00F95DC5" w:rsidRDefault="00F95DC5" w:rsidP="00F95DC5">
            <w:pPr>
              <w:rPr>
                <w:rFonts w:asciiTheme="majorBidi" w:hAnsiTheme="majorBidi" w:cstheme="majorBidi"/>
                <w:szCs w:val="24"/>
              </w:rPr>
            </w:pPr>
            <w:r w:rsidRPr="00F95DC5">
              <w:rPr>
                <w:rFonts w:asciiTheme="majorBidi" w:hAnsiTheme="majorBidi" w:cstheme="majorBidi"/>
                <w:szCs w:val="24"/>
              </w:rPr>
              <w:t>Dersi başaran öğrenci sayısı (CC, CB)</w:t>
            </w:r>
          </w:p>
        </w:tc>
        <w:tc>
          <w:tcPr>
            <w:tcW w:w="1276" w:type="dxa"/>
            <w:tcBorders>
              <w:top w:val="single" w:sz="4" w:space="0" w:color="auto"/>
              <w:left w:val="single" w:sz="4" w:space="0" w:color="auto"/>
              <w:bottom w:val="nil"/>
              <w:right w:val="nil"/>
            </w:tcBorders>
            <w:vAlign w:val="bottom"/>
          </w:tcPr>
          <w:p w14:paraId="3DCC00E7" w14:textId="0A2FBCA8" w:rsidR="00F95DC5" w:rsidRPr="00F95DC5" w:rsidRDefault="00F95DC5" w:rsidP="00F95DC5">
            <w:pPr>
              <w:jc w:val="center"/>
              <w:rPr>
                <w:rFonts w:asciiTheme="majorBidi" w:hAnsiTheme="majorBidi" w:cstheme="majorBidi"/>
                <w:szCs w:val="24"/>
              </w:rPr>
            </w:pPr>
          </w:p>
        </w:tc>
        <w:tc>
          <w:tcPr>
            <w:tcW w:w="1134" w:type="dxa"/>
            <w:tcBorders>
              <w:top w:val="single" w:sz="4" w:space="0" w:color="auto"/>
              <w:left w:val="single" w:sz="4" w:space="0" w:color="auto"/>
              <w:bottom w:val="nil"/>
              <w:right w:val="single" w:sz="4" w:space="0" w:color="auto"/>
            </w:tcBorders>
            <w:vAlign w:val="bottom"/>
          </w:tcPr>
          <w:p w14:paraId="564B8325" w14:textId="01EA0789" w:rsidR="00F95DC5" w:rsidRPr="00F95DC5" w:rsidRDefault="00F95DC5" w:rsidP="00F95DC5">
            <w:pPr>
              <w:jc w:val="center"/>
              <w:rPr>
                <w:rFonts w:asciiTheme="majorBidi" w:hAnsiTheme="majorBidi" w:cstheme="majorBidi"/>
                <w:szCs w:val="24"/>
              </w:rPr>
            </w:pPr>
          </w:p>
        </w:tc>
      </w:tr>
      <w:tr w:rsidR="00F95DC5" w:rsidRPr="00F95DC5" w14:paraId="51C00562" w14:textId="77777777" w:rsidTr="00F95DC5">
        <w:trPr>
          <w:trHeight w:val="450"/>
        </w:trPr>
        <w:tc>
          <w:tcPr>
            <w:tcW w:w="6379" w:type="dxa"/>
            <w:tcBorders>
              <w:top w:val="single" w:sz="4" w:space="0" w:color="auto"/>
              <w:left w:val="single" w:sz="4" w:space="0" w:color="auto"/>
              <w:bottom w:val="single" w:sz="4" w:space="0" w:color="auto"/>
              <w:right w:val="nil"/>
            </w:tcBorders>
            <w:vAlign w:val="bottom"/>
          </w:tcPr>
          <w:p w14:paraId="6C0CAD93" w14:textId="77777777" w:rsidR="00F95DC5" w:rsidRPr="00F95DC5" w:rsidRDefault="00F95DC5" w:rsidP="00F95DC5">
            <w:pPr>
              <w:rPr>
                <w:rFonts w:asciiTheme="majorBidi" w:hAnsiTheme="majorBidi" w:cstheme="majorBidi"/>
                <w:szCs w:val="24"/>
              </w:rPr>
            </w:pPr>
            <w:r w:rsidRPr="00F95DC5">
              <w:rPr>
                <w:rFonts w:asciiTheme="majorBidi" w:hAnsiTheme="majorBidi" w:cstheme="majorBidi"/>
                <w:szCs w:val="24"/>
              </w:rPr>
              <w:t>Dersi üst düzeyde başaran öğrenci sayısı (BB, BA, AA)</w:t>
            </w:r>
          </w:p>
        </w:tc>
        <w:tc>
          <w:tcPr>
            <w:tcW w:w="1276" w:type="dxa"/>
            <w:tcBorders>
              <w:top w:val="single" w:sz="4" w:space="0" w:color="auto"/>
              <w:left w:val="single" w:sz="4" w:space="0" w:color="auto"/>
              <w:bottom w:val="single" w:sz="4" w:space="0" w:color="auto"/>
              <w:right w:val="nil"/>
            </w:tcBorders>
            <w:vAlign w:val="bottom"/>
          </w:tcPr>
          <w:p w14:paraId="3D6BC136" w14:textId="1B7FDC54" w:rsidR="00F95DC5" w:rsidRPr="00F95DC5" w:rsidRDefault="00F95DC5" w:rsidP="00F95DC5">
            <w:pPr>
              <w:jc w:val="center"/>
              <w:rPr>
                <w:rFonts w:asciiTheme="majorBidi" w:hAnsiTheme="majorBidi" w:cstheme="majorBidi"/>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69E0022A" w14:textId="6465411D" w:rsidR="00F95DC5" w:rsidRPr="00F95DC5" w:rsidRDefault="00F95DC5" w:rsidP="00F95DC5">
            <w:pPr>
              <w:jc w:val="center"/>
              <w:rPr>
                <w:rFonts w:asciiTheme="majorBidi" w:hAnsiTheme="majorBidi" w:cstheme="majorBidi"/>
                <w:szCs w:val="24"/>
              </w:rPr>
            </w:pPr>
          </w:p>
        </w:tc>
      </w:tr>
    </w:tbl>
    <w:p w14:paraId="7C75C158" w14:textId="77777777" w:rsidR="00F95DC5" w:rsidRDefault="00F95DC5" w:rsidP="00F95DC5">
      <w:pPr>
        <w:rPr>
          <w:rFonts w:asciiTheme="majorBidi" w:hAnsiTheme="majorBidi" w:cstheme="majorBidi"/>
          <w:szCs w:val="24"/>
        </w:rPr>
      </w:pPr>
    </w:p>
    <w:p w14:paraId="7A38CA4D" w14:textId="77777777" w:rsidR="00F95DC5" w:rsidRDefault="00F95DC5" w:rsidP="00F95DC5">
      <w:pPr>
        <w:rPr>
          <w:rFonts w:asciiTheme="majorBidi" w:hAnsiTheme="majorBidi" w:cstheme="majorBidi"/>
          <w:szCs w:val="24"/>
        </w:rPr>
      </w:pPr>
    </w:p>
    <w:p w14:paraId="316EA94E" w14:textId="77777777" w:rsidR="00F95DC5" w:rsidRDefault="00F95DC5" w:rsidP="00F95DC5">
      <w:pPr>
        <w:rPr>
          <w:rFonts w:asciiTheme="majorBidi" w:hAnsiTheme="majorBidi" w:cstheme="majorBidi"/>
          <w:szCs w:val="24"/>
        </w:rPr>
      </w:pPr>
    </w:p>
    <w:p w14:paraId="2F9A749C" w14:textId="77777777" w:rsidR="00F95DC5" w:rsidRDefault="00F95DC5" w:rsidP="00F95DC5">
      <w:pPr>
        <w:rPr>
          <w:rFonts w:asciiTheme="majorBidi" w:hAnsiTheme="majorBidi" w:cstheme="majorBidi"/>
          <w:szCs w:val="24"/>
        </w:rPr>
      </w:pPr>
    </w:p>
    <w:p w14:paraId="57C0575E" w14:textId="10314B9E" w:rsidR="00F95DC5" w:rsidRPr="00F95DC5" w:rsidRDefault="00F95DC5" w:rsidP="00F95DC5">
      <w:pPr>
        <w:rPr>
          <w:rFonts w:asciiTheme="majorBidi" w:hAnsiTheme="majorBidi" w:cstheme="majorBidi"/>
          <w:b/>
          <w:bCs/>
          <w:szCs w:val="24"/>
        </w:rPr>
      </w:pPr>
      <w:r w:rsidRPr="00F95DC5">
        <w:rPr>
          <w:rFonts w:asciiTheme="majorBidi" w:hAnsiTheme="majorBidi" w:cstheme="majorBidi"/>
          <w:b/>
          <w:bCs/>
          <w:szCs w:val="24"/>
        </w:rPr>
        <w:t xml:space="preserve">EKLER: </w:t>
      </w:r>
    </w:p>
    <w:p w14:paraId="6C3CB71E" w14:textId="09C7DFA7" w:rsidR="00F95DC5" w:rsidRDefault="00F95DC5" w:rsidP="00F95DC5">
      <w:pPr>
        <w:rPr>
          <w:rFonts w:asciiTheme="majorBidi" w:hAnsiTheme="majorBidi" w:cstheme="majorBidi"/>
          <w:szCs w:val="24"/>
        </w:rPr>
      </w:pPr>
      <w:r>
        <w:rPr>
          <w:rFonts w:asciiTheme="majorBidi" w:hAnsiTheme="majorBidi" w:cstheme="majorBidi"/>
          <w:szCs w:val="24"/>
        </w:rPr>
        <w:t>1- Aktif Öğretim Yöntemleri Kanıtları</w:t>
      </w:r>
    </w:p>
    <w:p w14:paraId="32BE55FA" w14:textId="779A5F12" w:rsidR="00F95DC5" w:rsidRDefault="00F95DC5" w:rsidP="00F95DC5">
      <w:pPr>
        <w:rPr>
          <w:rFonts w:asciiTheme="majorBidi" w:hAnsiTheme="majorBidi" w:cstheme="majorBidi"/>
          <w:szCs w:val="24"/>
        </w:rPr>
      </w:pPr>
      <w:r>
        <w:rPr>
          <w:rFonts w:asciiTheme="majorBidi" w:hAnsiTheme="majorBidi" w:cstheme="majorBidi"/>
          <w:szCs w:val="24"/>
        </w:rPr>
        <w:t>2- Kullanılan Araç Gereç Kanıtları</w:t>
      </w:r>
    </w:p>
    <w:p w14:paraId="02D7ABD9" w14:textId="08D6C8DA" w:rsidR="00F95DC5" w:rsidRDefault="00F95DC5" w:rsidP="00F95DC5">
      <w:pPr>
        <w:rPr>
          <w:rFonts w:asciiTheme="majorBidi" w:hAnsiTheme="majorBidi" w:cstheme="majorBidi"/>
          <w:szCs w:val="24"/>
        </w:rPr>
      </w:pPr>
      <w:r>
        <w:rPr>
          <w:rFonts w:asciiTheme="majorBidi" w:hAnsiTheme="majorBidi" w:cstheme="majorBidi"/>
          <w:szCs w:val="24"/>
        </w:rPr>
        <w:t>3- Vize ve Final Sınav kağıtları ve Cevap Anahtarları</w:t>
      </w:r>
    </w:p>
    <w:p w14:paraId="6FBB9358" w14:textId="0DCD9052" w:rsidR="00F95DC5" w:rsidRPr="00F95DC5" w:rsidRDefault="00F95DC5" w:rsidP="00F95DC5">
      <w:pPr>
        <w:rPr>
          <w:rFonts w:asciiTheme="majorBidi" w:hAnsiTheme="majorBidi" w:cstheme="majorBidi"/>
          <w:szCs w:val="24"/>
        </w:rPr>
      </w:pPr>
      <w:r>
        <w:rPr>
          <w:rFonts w:asciiTheme="majorBidi" w:hAnsiTheme="majorBidi" w:cstheme="majorBidi"/>
          <w:szCs w:val="24"/>
        </w:rPr>
        <w:t>4- Aktif Ölçme ve Değerlendirme Kanıtları</w:t>
      </w:r>
    </w:p>
    <w:sectPr w:rsidR="00F95DC5" w:rsidRPr="00F95DC5" w:rsidSect="007F2BFE">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608731038">
    <w:abstractNumId w:val="8"/>
  </w:num>
  <w:num w:numId="2" w16cid:durableId="517503002">
    <w:abstractNumId w:val="6"/>
  </w:num>
  <w:num w:numId="3" w16cid:durableId="576063641">
    <w:abstractNumId w:val="5"/>
  </w:num>
  <w:num w:numId="4" w16cid:durableId="66391321">
    <w:abstractNumId w:val="4"/>
  </w:num>
  <w:num w:numId="5" w16cid:durableId="957956652">
    <w:abstractNumId w:val="7"/>
  </w:num>
  <w:num w:numId="6" w16cid:durableId="329060875">
    <w:abstractNumId w:val="3"/>
  </w:num>
  <w:num w:numId="7" w16cid:durableId="256713496">
    <w:abstractNumId w:val="2"/>
  </w:num>
  <w:num w:numId="8" w16cid:durableId="1996914347">
    <w:abstractNumId w:val="1"/>
  </w:num>
  <w:num w:numId="9" w16cid:durableId="138027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79E4"/>
    <w:rsid w:val="00034616"/>
    <w:rsid w:val="0006063C"/>
    <w:rsid w:val="0015074B"/>
    <w:rsid w:val="0029639D"/>
    <w:rsid w:val="00326F90"/>
    <w:rsid w:val="00356D61"/>
    <w:rsid w:val="00446C2C"/>
    <w:rsid w:val="005E431B"/>
    <w:rsid w:val="007F2BFE"/>
    <w:rsid w:val="0084797C"/>
    <w:rsid w:val="00AA1D8D"/>
    <w:rsid w:val="00B47730"/>
    <w:rsid w:val="00C87924"/>
    <w:rsid w:val="00CB0664"/>
    <w:rsid w:val="00D3149E"/>
    <w:rsid w:val="00DB67FA"/>
    <w:rsid w:val="00DC21EB"/>
    <w:rsid w:val="00E16BD6"/>
    <w:rsid w:val="00EC6BCE"/>
    <w:rsid w:val="00F95DC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3E5965"/>
  <w14:defaultImageDpi w14:val="300"/>
  <w15:docId w15:val="{144DCC1B-262A-4A81-90A7-BAD1E0F57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DC5"/>
    <w:pPr>
      <w:spacing w:after="120" w:line="240" w:lineRule="auto"/>
    </w:pPr>
    <w:rPr>
      <w:rFonts w:ascii="Times New Roman" w:hAnsi="Times New Roman"/>
      <w:sz w:val="24"/>
      <w:lang w:val="tr-TR"/>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ind w:left="360"/>
      <w:contextualSpacing/>
    </w:pPr>
  </w:style>
  <w:style w:type="paragraph" w:styleId="ListeDevam2">
    <w:name w:val="List Continue 2"/>
    <w:basedOn w:val="Normal"/>
    <w:uiPriority w:val="99"/>
    <w:unhideWhenUsed/>
    <w:rsid w:val="0029639D"/>
    <w:pPr>
      <w:ind w:left="720"/>
      <w:contextualSpacing/>
    </w:pPr>
  </w:style>
  <w:style w:type="paragraph" w:styleId="ListeDevam3">
    <w:name w:val="List Continue 3"/>
    <w:basedOn w:val="Normal"/>
    <w:uiPriority w:val="99"/>
    <w:unhideWhenUsed/>
    <w:rsid w:val="0029639D"/>
    <w:pPr>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D3149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204491">
      <w:bodyDiv w:val="1"/>
      <w:marLeft w:val="0"/>
      <w:marRight w:val="0"/>
      <w:marTop w:val="0"/>
      <w:marBottom w:val="0"/>
      <w:divBdr>
        <w:top w:val="none" w:sz="0" w:space="0" w:color="auto"/>
        <w:left w:val="none" w:sz="0" w:space="0" w:color="auto"/>
        <w:bottom w:val="none" w:sz="0" w:space="0" w:color="auto"/>
        <w:right w:val="none" w:sz="0" w:space="0" w:color="auto"/>
      </w:divBdr>
    </w:div>
    <w:div w:id="21421842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386</Words>
  <Characters>2204</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Osman Taşkın</cp:lastModifiedBy>
  <cp:revision>7</cp:revision>
  <dcterms:created xsi:type="dcterms:W3CDTF">2013-12-23T23:15:00Z</dcterms:created>
  <dcterms:modified xsi:type="dcterms:W3CDTF">2025-07-16T10:22:00Z</dcterms:modified>
  <cp:category/>
</cp:coreProperties>
</file>